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12250" w:rsidTr="00D9561B" w14:paraId="6B6D4F0A" w14:textId="77777777">
        <w:trPr>
          <w:trHeight w:val="1514"/>
        </w:trPr>
        <w:tc>
          <w:tcPr>
            <w:tcW w:w="7522" w:type="dxa"/>
            <w:tcBorders>
              <w:top w:val="nil"/>
              <w:left w:val="nil"/>
              <w:bottom w:val="nil"/>
              <w:right w:val="nil"/>
            </w:tcBorders>
            <w:tcMar>
              <w:left w:w="0" w:type="dxa"/>
              <w:right w:w="0" w:type="dxa"/>
            </w:tcMar>
          </w:tcPr>
          <w:p w:rsidR="00374412" w:rsidP="00D9561B" w:rsidRDefault="00884823" w14:paraId="0AD870AC" w14:textId="77777777">
            <w:r>
              <w:t>De v</w:t>
            </w:r>
            <w:r w:rsidR="008E3932">
              <w:t>oorzitter van de Tweede Kamer der Staten-Generaal</w:t>
            </w:r>
          </w:p>
          <w:p w:rsidR="00374412" w:rsidP="00D9561B" w:rsidRDefault="00884823" w14:paraId="2C672F6E" w14:textId="77777777">
            <w:r>
              <w:t>Postbus 20018</w:t>
            </w:r>
          </w:p>
          <w:p w:rsidR="008E3932" w:rsidP="00D9561B" w:rsidRDefault="00884823" w14:paraId="0D936A9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12250" w:rsidTr="00FF66F9" w14:paraId="5C0E69C9" w14:textId="77777777">
        <w:trPr>
          <w:trHeight w:val="289" w:hRule="exact"/>
        </w:trPr>
        <w:tc>
          <w:tcPr>
            <w:tcW w:w="929" w:type="dxa"/>
          </w:tcPr>
          <w:p w:rsidRPr="00434042" w:rsidR="0005404B" w:rsidP="00FF66F9" w:rsidRDefault="00884823" w14:paraId="5B7E1C35" w14:textId="77777777">
            <w:pPr>
              <w:rPr>
                <w:lang w:eastAsia="en-US"/>
              </w:rPr>
            </w:pPr>
            <w:r>
              <w:rPr>
                <w:lang w:eastAsia="en-US"/>
              </w:rPr>
              <w:t>Datum</w:t>
            </w:r>
          </w:p>
        </w:tc>
        <w:tc>
          <w:tcPr>
            <w:tcW w:w="6581" w:type="dxa"/>
          </w:tcPr>
          <w:p w:rsidRPr="00434042" w:rsidR="0005404B" w:rsidP="00FF66F9" w:rsidRDefault="0061361F" w14:paraId="100CF48C" w14:textId="4DD1BFFB">
            <w:pPr>
              <w:rPr>
                <w:lang w:eastAsia="en-US"/>
              </w:rPr>
            </w:pPr>
            <w:r>
              <w:rPr>
                <w:lang w:eastAsia="en-US"/>
              </w:rPr>
              <w:t>3 juni 2026</w:t>
            </w:r>
          </w:p>
        </w:tc>
      </w:tr>
      <w:tr w:rsidR="00412250" w:rsidTr="00FF66F9" w14:paraId="3FF816BF" w14:textId="77777777">
        <w:trPr>
          <w:trHeight w:val="368"/>
        </w:trPr>
        <w:tc>
          <w:tcPr>
            <w:tcW w:w="929" w:type="dxa"/>
          </w:tcPr>
          <w:p w:rsidR="0005404B" w:rsidP="00FF66F9" w:rsidRDefault="00884823" w14:paraId="2FFD3670" w14:textId="77777777">
            <w:pPr>
              <w:rPr>
                <w:lang w:eastAsia="en-US"/>
              </w:rPr>
            </w:pPr>
            <w:r>
              <w:rPr>
                <w:lang w:eastAsia="en-US"/>
              </w:rPr>
              <w:t>Betreft</w:t>
            </w:r>
          </w:p>
        </w:tc>
        <w:tc>
          <w:tcPr>
            <w:tcW w:w="6581" w:type="dxa"/>
          </w:tcPr>
          <w:p w:rsidR="0005404B" w:rsidP="00FF66F9" w:rsidRDefault="00C3361F" w14:paraId="201E282D" w14:textId="31E2C196">
            <w:pPr>
              <w:rPr>
                <w:lang w:eastAsia="en-US"/>
              </w:rPr>
            </w:pPr>
            <w:r>
              <w:rPr>
                <w:lang w:eastAsia="en-US"/>
              </w:rPr>
              <w:t xml:space="preserve">Programma </w:t>
            </w:r>
            <w:r w:rsidR="00884823">
              <w:rPr>
                <w:lang w:eastAsia="en-US"/>
              </w:rPr>
              <w:t>Erfgoed en Leefomgeving</w:t>
            </w:r>
            <w:r w:rsidR="00064BBA">
              <w:rPr>
                <w:lang w:eastAsia="en-US"/>
              </w:rPr>
              <w:t xml:space="preserve"> </w:t>
            </w:r>
            <w:r w:rsidRPr="00EC60A2" w:rsidR="00064BBA">
              <w:rPr>
                <w:i/>
                <w:iCs/>
                <w:lang w:eastAsia="en-US"/>
              </w:rPr>
              <w:t>Een toekomst met een verleden</w:t>
            </w:r>
            <w:r w:rsidR="00EC60A2">
              <w:rPr>
                <w:lang w:eastAsia="en-US"/>
              </w:rPr>
              <w:t xml:space="preserve"> </w:t>
            </w:r>
          </w:p>
        </w:tc>
      </w:tr>
    </w:tbl>
    <w:p w:rsidR="00412250" w:rsidRDefault="001C2C36" w14:paraId="2B8D736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F4FFA" w:rsidR="00412250" w:rsidTr="00A421A1" w14:paraId="263C9526" w14:textId="77777777">
        <w:tc>
          <w:tcPr>
            <w:tcW w:w="2160" w:type="dxa"/>
          </w:tcPr>
          <w:p w:rsidRPr="00F53C9D" w:rsidR="006205C0" w:rsidP="00686AED" w:rsidRDefault="00884823" w14:paraId="6C912456" w14:textId="77777777">
            <w:pPr>
              <w:pStyle w:val="Colofonkop"/>
              <w:framePr w:hSpace="0" w:wrap="auto" w:hAnchor="text" w:vAnchor="margin" w:xAlign="left" w:yAlign="inline"/>
            </w:pPr>
            <w:r>
              <w:t>Erfgoed en Kunsten</w:t>
            </w:r>
          </w:p>
          <w:p w:rsidR="006205C0" w:rsidP="00A421A1" w:rsidRDefault="00884823" w14:paraId="172BE2FE" w14:textId="77777777">
            <w:pPr>
              <w:pStyle w:val="Huisstijl-Gegeven"/>
              <w:spacing w:after="0"/>
            </w:pPr>
            <w:r>
              <w:t xml:space="preserve">Rijnstraat 50 </w:t>
            </w:r>
          </w:p>
          <w:p w:rsidR="004425A7" w:rsidP="00E972A2" w:rsidRDefault="00884823" w14:paraId="09AFE58C" w14:textId="77777777">
            <w:pPr>
              <w:pStyle w:val="Huisstijl-Gegeven"/>
              <w:spacing w:after="0"/>
            </w:pPr>
            <w:r>
              <w:t>Den Haag</w:t>
            </w:r>
          </w:p>
          <w:p w:rsidR="004425A7" w:rsidP="00E972A2" w:rsidRDefault="00884823" w14:paraId="3C05D2F9" w14:textId="77777777">
            <w:pPr>
              <w:pStyle w:val="Huisstijl-Gegeven"/>
              <w:spacing w:after="0"/>
            </w:pPr>
            <w:r>
              <w:t>Postbus 16375</w:t>
            </w:r>
          </w:p>
          <w:p w:rsidR="004425A7" w:rsidP="00E972A2" w:rsidRDefault="00884823" w14:paraId="467B6D41" w14:textId="77777777">
            <w:pPr>
              <w:pStyle w:val="Huisstijl-Gegeven"/>
              <w:spacing w:after="0"/>
            </w:pPr>
            <w:r>
              <w:t>2500 BJ Den Haag</w:t>
            </w:r>
          </w:p>
          <w:p w:rsidR="004425A7" w:rsidP="00E972A2" w:rsidRDefault="00884823" w14:paraId="081B2571" w14:textId="77777777">
            <w:pPr>
              <w:pStyle w:val="Huisstijl-Gegeven"/>
              <w:spacing w:after="90"/>
            </w:pPr>
            <w:r>
              <w:t>www.rijksoverheid.nl</w:t>
            </w:r>
          </w:p>
          <w:p w:rsidRPr="00D86CC6" w:rsidR="006205C0" w:rsidP="00A421A1" w:rsidRDefault="00884823" w14:paraId="147816D4" w14:textId="77777777">
            <w:pPr>
              <w:spacing w:line="180" w:lineRule="exact"/>
              <w:rPr>
                <w:b/>
                <w:sz w:val="13"/>
                <w:szCs w:val="13"/>
              </w:rPr>
            </w:pPr>
            <w:r>
              <w:rPr>
                <w:b/>
                <w:sz w:val="13"/>
                <w:szCs w:val="13"/>
              </w:rPr>
              <w:t>Contactpersoon</w:t>
            </w:r>
          </w:p>
          <w:p w:rsidR="006205C0" w:rsidP="00A421A1" w:rsidRDefault="006205C0" w14:paraId="27ED1E99" w14:textId="77777777">
            <w:pPr>
              <w:spacing w:line="180" w:lineRule="exact"/>
              <w:rPr>
                <w:sz w:val="13"/>
                <w:szCs w:val="13"/>
              </w:rPr>
            </w:pPr>
          </w:p>
          <w:p w:rsidRPr="00AF4FFA" w:rsidR="0061361F" w:rsidP="00A421A1" w:rsidRDefault="0061361F" w14:paraId="0929DE2A" w14:textId="2F80925A">
            <w:pPr>
              <w:spacing w:line="180" w:lineRule="exact"/>
              <w:rPr>
                <w:sz w:val="13"/>
                <w:szCs w:val="13"/>
                <w:lang w:val="en-US"/>
              </w:rPr>
            </w:pPr>
          </w:p>
        </w:tc>
      </w:tr>
      <w:tr w:rsidRPr="00AF4FFA" w:rsidR="00412250" w:rsidTr="00A421A1" w14:paraId="1C1EA73A" w14:textId="77777777">
        <w:trPr>
          <w:trHeight w:val="200" w:hRule="exact"/>
        </w:trPr>
        <w:tc>
          <w:tcPr>
            <w:tcW w:w="2160" w:type="dxa"/>
          </w:tcPr>
          <w:p w:rsidRPr="00AF4FFA" w:rsidR="006205C0" w:rsidP="00A421A1" w:rsidRDefault="006205C0" w14:paraId="7D32ACDD" w14:textId="77777777">
            <w:pPr>
              <w:spacing w:after="90" w:line="180" w:lineRule="exact"/>
              <w:rPr>
                <w:sz w:val="13"/>
                <w:szCs w:val="13"/>
                <w:lang w:val="en-US"/>
              </w:rPr>
            </w:pPr>
          </w:p>
        </w:tc>
      </w:tr>
      <w:tr w:rsidR="00412250" w:rsidTr="00A421A1" w14:paraId="1B729468" w14:textId="77777777">
        <w:trPr>
          <w:trHeight w:val="450"/>
        </w:trPr>
        <w:tc>
          <w:tcPr>
            <w:tcW w:w="2160" w:type="dxa"/>
          </w:tcPr>
          <w:p w:rsidR="00F51A76" w:rsidP="00A421A1" w:rsidRDefault="00884823" w14:paraId="5F02292C" w14:textId="77777777">
            <w:pPr>
              <w:spacing w:line="180" w:lineRule="exact"/>
              <w:rPr>
                <w:b/>
                <w:sz w:val="13"/>
                <w:szCs w:val="13"/>
              </w:rPr>
            </w:pPr>
            <w:r>
              <w:rPr>
                <w:b/>
                <w:sz w:val="13"/>
                <w:szCs w:val="13"/>
              </w:rPr>
              <w:t>Onze referentie</w:t>
            </w:r>
          </w:p>
          <w:p w:rsidRPr="00FA7882" w:rsidR="006205C0" w:rsidP="00215356" w:rsidRDefault="007F4528" w14:paraId="70F2534D" w14:textId="4600F4F2">
            <w:pPr>
              <w:spacing w:line="180" w:lineRule="exact"/>
              <w:rPr>
                <w:sz w:val="13"/>
                <w:szCs w:val="13"/>
              </w:rPr>
            </w:pPr>
            <w:r>
              <w:rPr>
                <w:sz w:val="13"/>
                <w:szCs w:val="13"/>
              </w:rPr>
              <w:t>63932802</w:t>
            </w:r>
          </w:p>
        </w:tc>
      </w:tr>
      <w:tr w:rsidR="00412250" w:rsidTr="00D130C0" w14:paraId="37A6EC10" w14:textId="77777777">
        <w:trPr>
          <w:trHeight w:val="113"/>
        </w:trPr>
        <w:tc>
          <w:tcPr>
            <w:tcW w:w="2160" w:type="dxa"/>
          </w:tcPr>
          <w:p w:rsidRPr="00C5333A" w:rsidR="006205C0" w:rsidP="00D36088" w:rsidRDefault="00884823" w14:paraId="15B40EC2" w14:textId="77777777">
            <w:pPr>
              <w:tabs>
                <w:tab w:val="center" w:pos="1080"/>
              </w:tabs>
              <w:spacing w:line="180" w:lineRule="exact"/>
              <w:rPr>
                <w:sz w:val="13"/>
                <w:szCs w:val="13"/>
              </w:rPr>
            </w:pPr>
            <w:r>
              <w:rPr>
                <w:b/>
                <w:sz w:val="13"/>
                <w:szCs w:val="13"/>
              </w:rPr>
              <w:t>Bijlagen</w:t>
            </w:r>
          </w:p>
        </w:tc>
      </w:tr>
      <w:tr w:rsidR="00412250" w:rsidTr="00D130C0" w14:paraId="346951F2" w14:textId="77777777">
        <w:trPr>
          <w:trHeight w:val="113"/>
        </w:trPr>
        <w:tc>
          <w:tcPr>
            <w:tcW w:w="2160" w:type="dxa"/>
          </w:tcPr>
          <w:p w:rsidRPr="00D74F66" w:rsidR="006205C0" w:rsidP="00A421A1" w:rsidRDefault="008F6E92" w14:paraId="19BAF583" w14:textId="1FE5F8D1">
            <w:pPr>
              <w:spacing w:after="90" w:line="180" w:lineRule="exact"/>
              <w:rPr>
                <w:sz w:val="13"/>
              </w:rPr>
            </w:pPr>
            <w:r>
              <w:rPr>
                <w:sz w:val="13"/>
              </w:rPr>
              <w:t>-</w:t>
            </w:r>
          </w:p>
        </w:tc>
      </w:tr>
    </w:tbl>
    <w:p w:rsidRPr="003E0733" w:rsidR="00090844" w:rsidP="00090844" w:rsidRDefault="001D0B31" w14:paraId="6FC24591" w14:textId="6A90B20A">
      <w:pPr>
        <w:spacing w:after="200" w:line="276" w:lineRule="auto"/>
        <w:rPr>
          <w:b/>
          <w:bCs/>
          <w:szCs w:val="18"/>
        </w:rPr>
      </w:pPr>
      <w:r w:rsidRPr="003E0733">
        <w:rPr>
          <w:b/>
          <w:bCs/>
          <w:szCs w:val="18"/>
        </w:rPr>
        <w:t>Inleiding</w:t>
      </w:r>
      <w:r w:rsidRPr="003E0733" w:rsidR="00363C41">
        <w:rPr>
          <w:b/>
          <w:bCs/>
          <w:szCs w:val="18"/>
        </w:rPr>
        <w:t xml:space="preserve"> </w:t>
      </w:r>
    </w:p>
    <w:p w:rsidRPr="003E0733" w:rsidR="00E960C6" w:rsidP="009B4DCD" w:rsidRDefault="00E0564C" w14:paraId="694B9368" w14:textId="268DA862">
      <w:pPr>
        <w:spacing w:after="200" w:line="276" w:lineRule="auto"/>
        <w:rPr>
          <w:szCs w:val="18"/>
        </w:rPr>
      </w:pPr>
      <w:r w:rsidRPr="001F0176">
        <w:rPr>
          <w:szCs w:val="18"/>
        </w:rPr>
        <w:t>Nederland staat aan de vooravond van grote ruimtelijke transities</w:t>
      </w:r>
      <w:r w:rsidRPr="001F0176" w:rsidR="001F0176">
        <w:rPr>
          <w:szCs w:val="18"/>
        </w:rPr>
        <w:t xml:space="preserve">. </w:t>
      </w:r>
      <w:r w:rsidRPr="001F0176" w:rsidR="00E960C6">
        <w:rPr>
          <w:szCs w:val="18"/>
        </w:rPr>
        <w:t xml:space="preserve">Dit zal ingrijpende gevolgen hebben voor </w:t>
      </w:r>
      <w:r w:rsidRPr="001F0176" w:rsidR="00785B2C">
        <w:rPr>
          <w:szCs w:val="18"/>
        </w:rPr>
        <w:t>hoe</w:t>
      </w:r>
      <w:r w:rsidRPr="001F0176" w:rsidR="00E960C6">
        <w:rPr>
          <w:szCs w:val="18"/>
        </w:rPr>
        <w:t xml:space="preserve"> ons land</w:t>
      </w:r>
      <w:r w:rsidRPr="001F0176" w:rsidR="00785B2C">
        <w:rPr>
          <w:szCs w:val="18"/>
        </w:rPr>
        <w:t xml:space="preserve"> eruit ziet</w:t>
      </w:r>
      <w:r w:rsidRPr="001F0176" w:rsidR="00E960C6">
        <w:rPr>
          <w:szCs w:val="18"/>
        </w:rPr>
        <w:t xml:space="preserve">. </w:t>
      </w:r>
      <w:r w:rsidRPr="003E0733" w:rsidR="00E960C6">
        <w:rPr>
          <w:szCs w:val="18"/>
        </w:rPr>
        <w:t xml:space="preserve">Als minister van OCW voel ik mij </w:t>
      </w:r>
      <w:r w:rsidRPr="003E0733" w:rsidR="00E03667">
        <w:rPr>
          <w:szCs w:val="18"/>
        </w:rPr>
        <w:t>er</w:t>
      </w:r>
      <w:r w:rsidR="003E0733">
        <w:rPr>
          <w:szCs w:val="18"/>
        </w:rPr>
        <w:t xml:space="preserve"> mede</w:t>
      </w:r>
      <w:r w:rsidRPr="003E0733" w:rsidR="00E960C6">
        <w:rPr>
          <w:szCs w:val="18"/>
        </w:rPr>
        <w:t>verantwoordelijk voor dat Nederland ook in 2050 en daarna een mooi en herkenbaar land blijft. Een land met buurten, dorpen, steden en regio’s waar we ons thuis voelen.</w:t>
      </w:r>
      <w:r w:rsidR="003E0733">
        <w:rPr>
          <w:szCs w:val="18"/>
        </w:rPr>
        <w:t xml:space="preserve"> </w:t>
      </w:r>
      <w:r w:rsidR="00336DE3">
        <w:rPr>
          <w:szCs w:val="18"/>
        </w:rPr>
        <w:t xml:space="preserve">Een toekomst met een verleden. </w:t>
      </w:r>
      <w:r w:rsidR="00064BBA">
        <w:rPr>
          <w:szCs w:val="18"/>
        </w:rPr>
        <w:t>Cultureel e</w:t>
      </w:r>
      <w:r w:rsidR="003E0733">
        <w:rPr>
          <w:szCs w:val="18"/>
        </w:rPr>
        <w:t>rfgoed en ontwerp spelen daar</w:t>
      </w:r>
      <w:r w:rsidR="00064BBA">
        <w:rPr>
          <w:szCs w:val="18"/>
        </w:rPr>
        <w:t>in</w:t>
      </w:r>
      <w:r w:rsidR="003E0733">
        <w:rPr>
          <w:szCs w:val="18"/>
        </w:rPr>
        <w:t xml:space="preserve"> een cruciale rol</w:t>
      </w:r>
      <w:r w:rsidR="00064BBA">
        <w:rPr>
          <w:szCs w:val="18"/>
        </w:rPr>
        <w:t xml:space="preserve">. </w:t>
      </w:r>
    </w:p>
    <w:p w:rsidR="003E0733" w:rsidP="009B4DCD" w:rsidRDefault="001D0B31" w14:paraId="48652949" w14:textId="42FD2ED9">
      <w:pPr>
        <w:spacing w:after="200" w:line="276" w:lineRule="auto"/>
        <w:rPr>
          <w:szCs w:val="18"/>
        </w:rPr>
      </w:pPr>
      <w:r w:rsidRPr="001F0176">
        <w:rPr>
          <w:szCs w:val="18"/>
        </w:rPr>
        <w:t xml:space="preserve">Met deze brief informeer ik u over </w:t>
      </w:r>
      <w:bookmarkStart w:name="_Hlk205466796" w:id="0"/>
      <w:r w:rsidRPr="001F0176" w:rsidR="00785B2C">
        <w:rPr>
          <w:szCs w:val="18"/>
        </w:rPr>
        <w:t>het programma</w:t>
      </w:r>
      <w:r w:rsidRPr="001F0176" w:rsidR="00C3361F">
        <w:rPr>
          <w:szCs w:val="18"/>
        </w:rPr>
        <w:t xml:space="preserve"> </w:t>
      </w:r>
      <w:r w:rsidRPr="001F0176">
        <w:rPr>
          <w:szCs w:val="18"/>
        </w:rPr>
        <w:t>Erfgoed en Leefomgeving</w:t>
      </w:r>
      <w:bookmarkEnd w:id="0"/>
      <w:r w:rsidRPr="001F0176" w:rsidR="00546AAE">
        <w:rPr>
          <w:szCs w:val="18"/>
        </w:rPr>
        <w:t>.</w:t>
      </w:r>
      <w:r w:rsidRPr="001F0176" w:rsidR="001F0176">
        <w:rPr>
          <w:szCs w:val="18"/>
        </w:rPr>
        <w:t xml:space="preserve"> Deze aanpak werd </w:t>
      </w:r>
      <w:r w:rsidR="001F0176">
        <w:rPr>
          <w:szCs w:val="18"/>
        </w:rPr>
        <w:t>in het najaar van 2025</w:t>
      </w:r>
      <w:r w:rsidRPr="001F0176" w:rsidR="001F0176">
        <w:rPr>
          <w:szCs w:val="18"/>
        </w:rPr>
        <w:t xml:space="preserve"> aangekondigd</w:t>
      </w:r>
      <w:r w:rsidRPr="001F0176" w:rsidR="00546AAE">
        <w:rPr>
          <w:szCs w:val="18"/>
        </w:rPr>
        <w:t xml:space="preserve"> </w:t>
      </w:r>
      <w:r w:rsidRPr="001F0176" w:rsidR="001F0176">
        <w:rPr>
          <w:szCs w:val="18"/>
        </w:rPr>
        <w:t>i</w:t>
      </w:r>
      <w:r w:rsidRPr="001F0176" w:rsidR="00546AAE">
        <w:rPr>
          <w:szCs w:val="18"/>
        </w:rPr>
        <w:t xml:space="preserve">n de </w:t>
      </w:r>
      <w:proofErr w:type="spellStart"/>
      <w:r w:rsidRPr="001F0176" w:rsidR="00546AAE">
        <w:rPr>
          <w:szCs w:val="18"/>
        </w:rPr>
        <w:t>Ontwerp-Nota</w:t>
      </w:r>
      <w:proofErr w:type="spellEnd"/>
      <w:r w:rsidRPr="001F0176" w:rsidR="00546AAE">
        <w:rPr>
          <w:szCs w:val="18"/>
        </w:rPr>
        <w:t xml:space="preserve"> Ruimte</w:t>
      </w:r>
      <w:r w:rsidR="000B3C95">
        <w:rPr>
          <w:szCs w:val="18"/>
        </w:rPr>
        <w:t xml:space="preserve"> en zal worden opgenomen</w:t>
      </w:r>
      <w:r w:rsidR="003B6C78">
        <w:rPr>
          <w:szCs w:val="18"/>
        </w:rPr>
        <w:t xml:space="preserve"> in de definitieve Nota Ruimte </w:t>
      </w:r>
      <w:r w:rsidR="000B3C95">
        <w:rPr>
          <w:szCs w:val="18"/>
        </w:rPr>
        <w:t xml:space="preserve">als onderdeel van de </w:t>
      </w:r>
      <w:r w:rsidRPr="001F0176" w:rsidR="001F0176">
        <w:rPr>
          <w:szCs w:val="18"/>
        </w:rPr>
        <w:t>een integrale visie op de</w:t>
      </w:r>
      <w:r w:rsidRPr="001F0176" w:rsidR="00546AAE">
        <w:rPr>
          <w:szCs w:val="18"/>
        </w:rPr>
        <w:t xml:space="preserve"> ruimtelijke</w:t>
      </w:r>
      <w:r w:rsidRPr="001F0176" w:rsidR="0090084D">
        <w:rPr>
          <w:szCs w:val="18"/>
        </w:rPr>
        <w:t xml:space="preserve"> o</w:t>
      </w:r>
      <w:r w:rsidRPr="001F0176" w:rsidR="001F0176">
        <w:rPr>
          <w:szCs w:val="18"/>
        </w:rPr>
        <w:t>rdening</w:t>
      </w:r>
      <w:r w:rsidRPr="001F0176" w:rsidR="00546AAE">
        <w:rPr>
          <w:szCs w:val="18"/>
        </w:rPr>
        <w:t xml:space="preserve"> </w:t>
      </w:r>
      <w:r w:rsidRPr="001F0176" w:rsidR="00E960C6">
        <w:rPr>
          <w:szCs w:val="18"/>
        </w:rPr>
        <w:t>tot</w:t>
      </w:r>
      <w:r w:rsidRPr="001F0176" w:rsidR="00546AAE">
        <w:rPr>
          <w:szCs w:val="18"/>
        </w:rPr>
        <w:t xml:space="preserve"> 2050.</w:t>
      </w:r>
      <w:r w:rsidRPr="001F0176" w:rsidR="00E0564C">
        <w:rPr>
          <w:rStyle w:val="Voetnootmarkering"/>
          <w:szCs w:val="18"/>
        </w:rPr>
        <w:footnoteReference w:id="1"/>
      </w:r>
    </w:p>
    <w:p w:rsidRPr="003E0733" w:rsidR="00355F39" w:rsidP="009B4DCD" w:rsidRDefault="00E960C6" w14:paraId="1880AE6C" w14:textId="5B61C065">
      <w:pPr>
        <w:spacing w:after="200" w:line="276" w:lineRule="auto"/>
        <w:rPr>
          <w:szCs w:val="18"/>
        </w:rPr>
      </w:pPr>
      <w:r w:rsidRPr="003E0733">
        <w:rPr>
          <w:szCs w:val="18"/>
        </w:rPr>
        <w:t xml:space="preserve">Alles </w:t>
      </w:r>
      <w:r w:rsidRPr="003E0733" w:rsidR="00802BFE">
        <w:rPr>
          <w:szCs w:val="18"/>
        </w:rPr>
        <w:t>w</w:t>
      </w:r>
      <w:r w:rsidRPr="003E0733">
        <w:rPr>
          <w:szCs w:val="18"/>
        </w:rPr>
        <w:t xml:space="preserve">at we de komende </w:t>
      </w:r>
      <w:r w:rsidR="00064BBA">
        <w:rPr>
          <w:szCs w:val="18"/>
        </w:rPr>
        <w:t xml:space="preserve">decennia </w:t>
      </w:r>
      <w:r w:rsidRPr="003E0733">
        <w:rPr>
          <w:szCs w:val="18"/>
        </w:rPr>
        <w:t xml:space="preserve">een plek moeten geven in ons land grijpt direct in op wat er al is. </w:t>
      </w:r>
      <w:r w:rsidR="00064BBA">
        <w:rPr>
          <w:szCs w:val="18"/>
        </w:rPr>
        <w:t>Cultureel e</w:t>
      </w:r>
      <w:r w:rsidRPr="003E0733">
        <w:rPr>
          <w:szCs w:val="18"/>
        </w:rPr>
        <w:t>rfgoed</w:t>
      </w:r>
      <w:r w:rsidR="003E0733">
        <w:rPr>
          <w:szCs w:val="18"/>
        </w:rPr>
        <w:t>, ontwerp</w:t>
      </w:r>
      <w:r w:rsidRPr="003E0733">
        <w:rPr>
          <w:szCs w:val="18"/>
        </w:rPr>
        <w:t xml:space="preserve"> en de opgaven in de fysieke leefomgeving zijn daarom onlosmakelijk met elkaar verbonden. Het programma Erfgoed en Leefomgeving heeft als ambitie de waarde van het bestaande als kracht en uitgangspunt te nemen en</w:t>
      </w:r>
      <w:r w:rsidR="006C5C22">
        <w:rPr>
          <w:szCs w:val="18"/>
        </w:rPr>
        <w:t xml:space="preserve"> met behulp van ontwerpkracht</w:t>
      </w:r>
      <w:r w:rsidRPr="003E0733">
        <w:rPr>
          <w:szCs w:val="18"/>
        </w:rPr>
        <w:t xml:space="preserve"> bij</w:t>
      </w:r>
      <w:r w:rsidRPr="003E0733" w:rsidR="00785B2C">
        <w:rPr>
          <w:szCs w:val="18"/>
        </w:rPr>
        <w:t xml:space="preserve"> te </w:t>
      </w:r>
      <w:r w:rsidRPr="003E0733">
        <w:rPr>
          <w:szCs w:val="18"/>
        </w:rPr>
        <w:t>dragen aan het met ruimtelijke kwaliteit oppakken van de opgaven. Zodat we bouwen aan een toekomstbestendig Nederland dat tegelijk</w:t>
      </w:r>
      <w:r w:rsidR="00064BBA">
        <w:rPr>
          <w:szCs w:val="18"/>
        </w:rPr>
        <w:t>ertijd</w:t>
      </w:r>
      <w:r w:rsidRPr="003E0733">
        <w:rPr>
          <w:szCs w:val="18"/>
        </w:rPr>
        <w:t xml:space="preserve"> zichzelf blijft.</w:t>
      </w:r>
    </w:p>
    <w:p w:rsidRPr="00F431B3" w:rsidR="00F431B3" w:rsidP="009B4DCD" w:rsidRDefault="001D0B31" w14:paraId="2972F103" w14:textId="77777777">
      <w:pPr>
        <w:pStyle w:val="Geenafstand"/>
        <w:spacing w:after="200" w:line="276" w:lineRule="auto"/>
        <w:rPr>
          <w:rFonts w:ascii="Verdana" w:hAnsi="Verdana"/>
          <w:noProof/>
          <w:sz w:val="18"/>
          <w:szCs w:val="18"/>
          <w:lang w:val="nl-NL"/>
        </w:rPr>
      </w:pPr>
      <w:r w:rsidRPr="003E0733">
        <w:rPr>
          <w:rFonts w:ascii="Verdana" w:hAnsi="Verdana"/>
          <w:b/>
          <w:bCs/>
          <w:sz w:val="18"/>
          <w:szCs w:val="18"/>
          <w:lang w:val="nl-NL"/>
        </w:rPr>
        <w:t>Erfgoed</w:t>
      </w:r>
      <w:r w:rsidR="00CD504C">
        <w:rPr>
          <w:rFonts w:ascii="Verdana" w:hAnsi="Verdana"/>
          <w:b/>
          <w:bCs/>
          <w:sz w:val="18"/>
          <w:szCs w:val="18"/>
          <w:lang w:val="nl-NL"/>
        </w:rPr>
        <w:t>,</w:t>
      </w:r>
      <w:r w:rsidRPr="003E0733">
        <w:rPr>
          <w:rFonts w:ascii="Verdana" w:hAnsi="Verdana"/>
          <w:b/>
          <w:bCs/>
          <w:sz w:val="18"/>
          <w:szCs w:val="18"/>
          <w:lang w:val="nl-NL"/>
        </w:rPr>
        <w:t xml:space="preserve"> cultuurlandschappen en de transities in de fysieke leefomgeving</w:t>
      </w:r>
      <w:r w:rsidRPr="003E0733" w:rsidR="00F2076A">
        <w:rPr>
          <w:rFonts w:ascii="Verdana" w:hAnsi="Verdana"/>
          <w:b/>
          <w:bCs/>
          <w:sz w:val="18"/>
          <w:szCs w:val="18"/>
          <w:lang w:val="nl-NL"/>
        </w:rPr>
        <w:br/>
      </w:r>
      <w:r w:rsidR="00355F39">
        <w:rPr>
          <w:rFonts w:ascii="Verdana" w:hAnsi="Verdana"/>
          <w:sz w:val="18"/>
          <w:szCs w:val="18"/>
          <w:lang w:val="nl-NL"/>
        </w:rPr>
        <w:br/>
      </w:r>
      <w:r w:rsidRPr="003E0733" w:rsidR="00E960C6">
        <w:rPr>
          <w:rFonts w:ascii="Verdana" w:hAnsi="Verdana"/>
          <w:sz w:val="18"/>
          <w:szCs w:val="18"/>
          <w:lang w:val="nl-NL"/>
        </w:rPr>
        <w:t>We kunnen zonder overdrijving stellen dat Nederland richting 2050 staat voor de grootste ruimtelijke ontwikkelingsopgave uit haar geschiedenis. Alleen al de woningbouwopgave van 1,65 miljoen</w:t>
      </w:r>
      <w:r w:rsidR="006326EF">
        <w:rPr>
          <w:rFonts w:ascii="Verdana" w:hAnsi="Verdana"/>
          <w:sz w:val="18"/>
          <w:szCs w:val="18"/>
          <w:lang w:val="nl-NL"/>
        </w:rPr>
        <w:t xml:space="preserve"> nieuwe woningen</w:t>
      </w:r>
      <w:r w:rsidRPr="003E0733" w:rsidR="00E960C6">
        <w:rPr>
          <w:rFonts w:ascii="Verdana" w:hAnsi="Verdana"/>
          <w:sz w:val="18"/>
          <w:szCs w:val="18"/>
          <w:lang w:val="nl-NL"/>
        </w:rPr>
        <w:t xml:space="preserve"> is omvangrijker dan tijdens de wederopbouw na de Tweede Wereldoorlog. Daar bovenop komen de groei en transities van de economie, natuur</w:t>
      </w:r>
      <w:r w:rsidR="00380102">
        <w:rPr>
          <w:rFonts w:ascii="Verdana" w:hAnsi="Verdana"/>
          <w:sz w:val="18"/>
          <w:szCs w:val="18"/>
          <w:lang w:val="nl-NL"/>
        </w:rPr>
        <w:t>- en landbouw</w:t>
      </w:r>
      <w:r w:rsidRPr="003E0733" w:rsidR="00E960C6">
        <w:rPr>
          <w:rFonts w:ascii="Verdana" w:hAnsi="Verdana"/>
          <w:sz w:val="18"/>
          <w:szCs w:val="18"/>
          <w:lang w:val="nl-NL"/>
        </w:rPr>
        <w:t>opgaven in het landelijk gebied, het klimaatbestendig maken van het bestaand bebouwd gebied</w:t>
      </w:r>
      <w:r w:rsidR="00EF3EEC">
        <w:rPr>
          <w:rFonts w:ascii="Verdana" w:hAnsi="Verdana"/>
          <w:sz w:val="18"/>
          <w:szCs w:val="18"/>
          <w:lang w:val="nl-NL"/>
        </w:rPr>
        <w:t xml:space="preserve">, ruimte </w:t>
      </w:r>
      <w:r w:rsidR="00EF3EEC">
        <w:rPr>
          <w:rFonts w:ascii="Verdana" w:hAnsi="Verdana"/>
          <w:sz w:val="18"/>
          <w:szCs w:val="18"/>
          <w:lang w:val="nl-NL"/>
        </w:rPr>
        <w:lastRenderedPageBreak/>
        <w:t xml:space="preserve">zoeken </w:t>
      </w:r>
      <w:r w:rsidRPr="00F431B3" w:rsidR="00EF3EEC">
        <w:rPr>
          <w:rFonts w:ascii="Verdana" w:hAnsi="Verdana"/>
          <w:sz w:val="18"/>
          <w:szCs w:val="18"/>
          <w:lang w:val="nl-NL"/>
        </w:rPr>
        <w:t>voor defensie</w:t>
      </w:r>
      <w:r w:rsidRPr="00F431B3" w:rsidR="00E960C6">
        <w:rPr>
          <w:rFonts w:ascii="Verdana" w:hAnsi="Verdana"/>
          <w:sz w:val="18"/>
          <w:szCs w:val="18"/>
          <w:lang w:val="nl-NL"/>
        </w:rPr>
        <w:t xml:space="preserve"> en </w:t>
      </w:r>
      <w:r w:rsidRPr="00F431B3" w:rsidR="00802BFE">
        <w:rPr>
          <w:rFonts w:ascii="Verdana" w:hAnsi="Verdana"/>
          <w:sz w:val="18"/>
          <w:szCs w:val="18"/>
          <w:lang w:val="nl-NL"/>
        </w:rPr>
        <w:t xml:space="preserve">het </w:t>
      </w:r>
      <w:r w:rsidRPr="00F431B3" w:rsidR="00E960C6">
        <w:rPr>
          <w:rFonts w:ascii="Verdana" w:hAnsi="Verdana"/>
          <w:sz w:val="18"/>
          <w:szCs w:val="18"/>
          <w:lang w:val="nl-NL"/>
        </w:rPr>
        <w:t>vernieuwen en uitbreiden van bestaande infrastructuur voor energie en mobiliteit.</w:t>
      </w:r>
      <w:r w:rsidRPr="00F431B3" w:rsidR="00F431B3">
        <w:rPr>
          <w:rFonts w:ascii="Verdana" w:hAnsi="Verdana"/>
          <w:noProof/>
          <w:sz w:val="18"/>
          <w:szCs w:val="18"/>
          <w:lang w:val="nl-NL"/>
        </w:rPr>
        <w:t xml:space="preserve"> </w:t>
      </w:r>
    </w:p>
    <w:p w:rsidRPr="00F431B3" w:rsidR="00064BBA" w:rsidP="009B4DCD" w:rsidRDefault="00F431B3" w14:paraId="2EB654E0" w14:textId="129CEE69">
      <w:pPr>
        <w:pStyle w:val="Geenafstand"/>
        <w:spacing w:after="200" w:line="276" w:lineRule="auto"/>
        <w:rPr>
          <w:rFonts w:ascii="Verdana" w:hAnsi="Verdana"/>
          <w:sz w:val="18"/>
          <w:szCs w:val="18"/>
          <w:lang w:val="nl-NL"/>
        </w:rPr>
      </w:pPr>
      <w:r w:rsidRPr="00F431B3">
        <w:rPr>
          <w:rFonts w:ascii="Verdana" w:hAnsi="Verdana"/>
          <w:noProof/>
          <w:sz w:val="18"/>
          <w:szCs w:val="18"/>
          <w:lang w:val="nl-NL"/>
        </w:rPr>
        <mc:AlternateContent>
          <mc:Choice Requires="wps">
            <w:drawing>
              <wp:inline distT="0" distB="0" distL="0" distR="0" wp14:anchorId="6DC85D05" wp14:editId="7C146642">
                <wp:extent cx="4762500" cy="4693534"/>
                <wp:effectExtent l="0" t="0" r="19050" b="12065"/>
                <wp:docPr id="16377519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693534"/>
                        </a:xfrm>
                        <a:prstGeom prst="rect">
                          <a:avLst/>
                        </a:prstGeom>
                        <a:solidFill>
                          <a:srgbClr val="FFFFFF"/>
                        </a:solidFill>
                        <a:ln w="9525">
                          <a:solidFill>
                            <a:srgbClr val="000000"/>
                          </a:solidFill>
                          <a:miter lim="800000"/>
                          <a:headEnd/>
                          <a:tailEnd/>
                        </a:ln>
                      </wps:spPr>
                      <wps:txbx>
                        <w:txbxContent>
                          <w:p w:rsidRPr="00F431B3" w:rsidR="00F431B3" w:rsidP="00F431B3" w:rsidRDefault="00F431B3" w14:paraId="587796A6" w14:textId="77777777">
                            <w:r w:rsidRPr="00F431B3">
                              <w:t>Cultureel Erfgoed geeft ons en de plek waar we wonen identiteit. Daarom vormt cultureel erfgoed met inbegrip van de waardevolle cultuurlandschappen in ons land, een van de nationale belangen in de (Ontwerp) Nota Ruimte en is een goede omgang met erfgoed verankerd in de Erfgoedwet en de Omgevingswet.</w:t>
                            </w:r>
                          </w:p>
                          <w:p w:rsidRPr="00F431B3" w:rsidR="00F431B3" w:rsidP="00F431B3" w:rsidRDefault="00F431B3" w14:paraId="7EDB54B0" w14:textId="77777777"/>
                          <w:p w:rsidRPr="00F431B3" w:rsidR="00F431B3" w:rsidP="00F431B3" w:rsidRDefault="00F431B3" w14:paraId="3F4CE3D7" w14:textId="77777777">
                            <w:r w:rsidRPr="00F431B3">
                              <w:t>De Erfgoedwet (memorie van toelichting):</w:t>
                            </w:r>
                          </w:p>
                          <w:p w:rsidRPr="00F431B3" w:rsidR="00F431B3" w:rsidP="00F431B3" w:rsidRDefault="00F431B3" w14:paraId="03CD8B59" w14:textId="77777777">
                            <w:r w:rsidRPr="00F431B3">
                              <w:rPr>
                                <w:i/>
                                <w:iCs/>
                              </w:rPr>
                              <w:t>Cultureel erfgoed is belangrijk voor onze sociale en fysieke leefomgeving. Het is de bron van het verhaal over de geschiedenis van Nederland: het maakt het verleden zichtbaar en versterkt zo ons cultureel en historisch besef. We voelen ons door ons cultureel erfgoed verbonden met elkaar en met het verleden en daardoor ontlenen we er ook in belangrijke mate onze identiteit aan. Cultureel erfgoed biedt ankerpunten om het heden te begrijpen en om over de toekomst na te denken. Het genereert herinneringen, vertelt verhalen en maakt deze tastbaar. Cultureel erfgoed is ook een belangrijke inspiratiebron voor vernieuwing in vormgeving en voor ruimtelijke ontwikkelingen</w:t>
                            </w:r>
                            <w:r w:rsidRPr="00F431B3">
                              <w:t>.</w:t>
                            </w:r>
                            <w:r w:rsidRPr="00F431B3">
                              <w:br/>
                            </w:r>
                            <w:r w:rsidRPr="00F431B3">
                              <w:br/>
                              <w:t>Omgevingswet (memorie van toelichting):</w:t>
                            </w:r>
                          </w:p>
                          <w:p w:rsidRPr="00F431B3" w:rsidR="00F431B3" w:rsidP="00F431B3" w:rsidRDefault="00F431B3" w14:paraId="7F677972" w14:textId="77777777">
                            <w:pPr>
                              <w:rPr>
                                <w:i/>
                                <w:iCs/>
                              </w:rPr>
                            </w:pPr>
                            <w:r w:rsidRPr="00F431B3">
                              <w:rPr>
                                <w:i/>
                                <w:iCs/>
                              </w:rPr>
                              <w:t>Omdat de maatschappij meer verwacht van de fysieke leefomgeving dan veiligheid en gezondheid is ‘een goede omgevingskwaliteit’ opgenomen in de centrale doelste</w:t>
                            </w:r>
                            <w:r w:rsidRPr="00F431B3">
                              <w:rPr>
                                <w:rFonts w:ascii="Segoe UI" w:hAnsi="Segoe UI" w:cs="Segoe UI"/>
                                <w:i/>
                                <w:iCs/>
                                <w:szCs w:val="18"/>
                              </w:rPr>
                              <w:t>l</w:t>
                            </w:r>
                            <w:r w:rsidRPr="00F431B3">
                              <w:rPr>
                                <w:i/>
                                <w:iCs/>
                              </w:rPr>
                              <w:t>ling van de Omgevingswet. Dit duidt op het belang van aspecten als cultureel erfgoed, architectonische kwaliteit van bouwwerken, stedenbouwkundige kwaliteit en kwaliteit van natuur en landschap. Het gaat daarbij zowel om de menselijke beleving van de fysieke leefomgeving als om de intrinsieke waarden die de maatschappij toekent aan de identiteit van gebieden …</w:t>
                            </w:r>
                          </w:p>
                          <w:p w:rsidRPr="00F431B3" w:rsidR="00F431B3" w:rsidP="00F431B3" w:rsidRDefault="00F431B3" w14:paraId="3FAAF962" w14:textId="77777777">
                            <w:pPr>
                              <w:rPr>
                                <w:i/>
                                <w:iCs/>
                              </w:rPr>
                            </w:pPr>
                          </w:p>
                          <w:p w:rsidRPr="00F431B3" w:rsidR="00F431B3" w:rsidP="00F431B3" w:rsidRDefault="00F431B3" w14:paraId="1D2DFEE5" w14:textId="77777777">
                            <w:pPr>
                              <w:rPr>
                                <w:i/>
                                <w:iCs/>
                              </w:rPr>
                            </w:pPr>
                            <w:r w:rsidRPr="00F431B3">
                              <w:t>Nota Ruimte, nationaal belang 13</w:t>
                            </w:r>
                            <w:r w:rsidRPr="00F431B3">
                              <w:rPr>
                                <w:i/>
                                <w:iCs/>
                              </w:rPr>
                              <w:t>:</w:t>
                            </w:r>
                          </w:p>
                          <w:p w:rsidRPr="00F431B3" w:rsidR="00F431B3" w:rsidP="00F431B3" w:rsidRDefault="00F431B3" w14:paraId="089845F3" w14:textId="77777777">
                            <w:r w:rsidRPr="00F431B3">
                              <w:rPr>
                                <w:i/>
                                <w:iCs/>
                              </w:rPr>
                              <w:t>Cultureel erfgoed en landschappelijke kwaliteiten van (</w:t>
                            </w:r>
                            <w:proofErr w:type="spellStart"/>
                            <w:r w:rsidRPr="00F431B3">
                              <w:rPr>
                                <w:i/>
                                <w:iCs/>
                              </w:rPr>
                              <w:t>inter</w:t>
                            </w:r>
                            <w:proofErr w:type="spellEnd"/>
                            <w:r w:rsidRPr="00F431B3">
                              <w:rPr>
                                <w:i/>
                                <w:iCs/>
                              </w:rPr>
                              <w:t>)nationale betekenis.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DC85D05">
                <v:stroke joinstyle="miter"/>
                <v:path gradientshapeok="t" o:connecttype="rect"/>
              </v:shapetype>
              <v:shape id="Tekstvak 2" style="width:375pt;height:369.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">
                <v:textbox>
                  <w:txbxContent>
                    <w:p w:rsidRPr="00F431B3" w:rsidR="00F431B3" w:rsidP="00F431B3" w:rsidRDefault="00F431B3" w14:paraId="587796A6" w14:textId="77777777">
                      <w:r w:rsidRPr="00F431B3">
                        <w:t>Cultureel Erfgoed geeft ons en de plek waar we wonen identiteit. Daarom vormt cultureel erfgoed met inbegrip van de waardevolle cultuurlandschappen in ons land, een van de nationale belangen in de (Ontwerp) Nota Ruimte en is een goede omgang met erfgoed verankerd in de Erfgoedwet en de Omgevingswet.</w:t>
                      </w:r>
                    </w:p>
                    <w:p w:rsidRPr="00F431B3" w:rsidR="00F431B3" w:rsidP="00F431B3" w:rsidRDefault="00F431B3" w14:paraId="7EDB54B0" w14:textId="77777777"/>
                    <w:p w:rsidRPr="00F431B3" w:rsidR="00F431B3" w:rsidP="00F431B3" w:rsidRDefault="00F431B3" w14:paraId="3F4CE3D7" w14:textId="77777777">
                      <w:r w:rsidRPr="00F431B3">
                        <w:t>De Erfgoedwet (memorie van toelichting):</w:t>
                      </w:r>
                    </w:p>
                    <w:p w:rsidRPr="00F431B3" w:rsidR="00F431B3" w:rsidP="00F431B3" w:rsidRDefault="00F431B3" w14:paraId="03CD8B59" w14:textId="77777777">
                      <w:r w:rsidRPr="00F431B3">
                        <w:rPr>
                          <w:i/>
                          <w:iCs/>
                        </w:rPr>
                        <w:t>Cultureel erfgoed is belangrijk voor onze sociale en fysieke leefomgeving. Het is de bron van het verhaal over de geschiedenis van Nederland: het maakt het verleden zichtbaar en versterkt zo ons cultureel en historisch besef. We voelen ons door ons cultureel erfgoed verbonden met elkaar en met het verleden en daardoor ontlenen we er ook in belangrijke mate onze identiteit aan. Cultureel erfgoed biedt ankerpunten om het heden te begrijpen en om over de toekomst na te denken. Het genereert herinneringen, vertelt verhalen en maakt deze tastbaar. Cultureel erfgoed is ook een belangrijke inspiratiebron voor vernieuwing in vormgeving en voor ruimtelijke ontwikkelingen</w:t>
                      </w:r>
                      <w:r w:rsidRPr="00F431B3">
                        <w:t>.</w:t>
                      </w:r>
                      <w:r w:rsidRPr="00F431B3">
                        <w:br/>
                      </w:r>
                      <w:r w:rsidRPr="00F431B3">
                        <w:br/>
                        <w:t>Omgevingswet (memorie van toelichting):</w:t>
                      </w:r>
                    </w:p>
                    <w:p w:rsidRPr="00F431B3" w:rsidR="00F431B3" w:rsidP="00F431B3" w:rsidRDefault="00F431B3" w14:paraId="7F677972" w14:textId="77777777">
                      <w:pPr>
                        <w:rPr>
                          <w:i/>
                          <w:iCs/>
                        </w:rPr>
                      </w:pPr>
                      <w:r w:rsidRPr="00F431B3">
                        <w:rPr>
                          <w:i/>
                          <w:iCs/>
                        </w:rPr>
                        <w:t>Omdat de maatschappij meer verwacht van de fysieke leefomgeving dan veiligheid en gezondheid is ‘een goede omgevingskwaliteit’ opgenomen in de centrale doelste</w:t>
                      </w:r>
                      <w:r w:rsidRPr="00F431B3">
                        <w:rPr>
                          <w:rFonts w:ascii="Segoe UI" w:hAnsi="Segoe UI" w:cs="Segoe UI"/>
                          <w:i/>
                          <w:iCs/>
                          <w:szCs w:val="18"/>
                        </w:rPr>
                        <w:t>l</w:t>
                      </w:r>
                      <w:r w:rsidRPr="00F431B3">
                        <w:rPr>
                          <w:i/>
                          <w:iCs/>
                        </w:rPr>
                        <w:t>ling van de Omgevingswet. Dit duidt op het belang van aspecten als cultureel erfgoed, architectonische kwaliteit van bouwwerken, stedenbouwkundige kwaliteit en kwaliteit van natuur en landschap. Het gaat daarbij zowel om de menselijke beleving van de fysieke leefomgeving als om de intrinsieke waarden die de maatschappij toekent aan de identiteit van gebieden …</w:t>
                      </w:r>
                    </w:p>
                    <w:p w:rsidRPr="00F431B3" w:rsidR="00F431B3" w:rsidP="00F431B3" w:rsidRDefault="00F431B3" w14:paraId="3FAAF962" w14:textId="77777777">
                      <w:pPr>
                        <w:rPr>
                          <w:i/>
                          <w:iCs/>
                        </w:rPr>
                      </w:pPr>
                    </w:p>
                    <w:p w:rsidRPr="00F431B3" w:rsidR="00F431B3" w:rsidP="00F431B3" w:rsidRDefault="00F431B3" w14:paraId="1D2DFEE5" w14:textId="77777777">
                      <w:pPr>
                        <w:rPr>
                          <w:i/>
                          <w:iCs/>
                        </w:rPr>
                      </w:pPr>
                      <w:r w:rsidRPr="00F431B3">
                        <w:t>Nota Ruimte, nationaal belang 13</w:t>
                      </w:r>
                      <w:r w:rsidRPr="00F431B3">
                        <w:rPr>
                          <w:i/>
                          <w:iCs/>
                        </w:rPr>
                        <w:t>:</w:t>
                      </w:r>
                    </w:p>
                    <w:p w:rsidRPr="00F431B3" w:rsidR="00F431B3" w:rsidP="00F431B3" w:rsidRDefault="00F431B3" w14:paraId="089845F3" w14:textId="77777777">
                      <w:r w:rsidRPr="00F431B3">
                        <w:rPr>
                          <w:i/>
                          <w:iCs/>
                        </w:rPr>
                        <w:t>Cultureel erfgoed en landschappelijke kwaliteiten van (</w:t>
                      </w:r>
                      <w:proofErr w:type="spellStart"/>
                      <w:r w:rsidRPr="00F431B3">
                        <w:rPr>
                          <w:i/>
                          <w:iCs/>
                        </w:rPr>
                        <w:t>inter</w:t>
                      </w:r>
                      <w:proofErr w:type="spellEnd"/>
                      <w:r w:rsidRPr="00F431B3">
                        <w:rPr>
                          <w:i/>
                          <w:iCs/>
                        </w:rPr>
                        <w:t>)nationale betekenis.</w:t>
                      </w:r>
                    </w:p>
                  </w:txbxContent>
                </v:textbox>
                <w10:anchorlock/>
              </v:shape>
            </w:pict>
          </mc:Fallback>
        </mc:AlternateContent>
      </w:r>
    </w:p>
    <w:p w:rsidRPr="003E0733" w:rsidR="00E960C6" w:rsidP="009B4DCD" w:rsidRDefault="00E960C6" w14:paraId="4A8166A3" w14:textId="2795A2F1">
      <w:pPr>
        <w:pStyle w:val="Geenafstand"/>
        <w:spacing w:after="200" w:line="276" w:lineRule="auto"/>
        <w:rPr>
          <w:rFonts w:ascii="Verdana" w:hAnsi="Verdana"/>
          <w:sz w:val="18"/>
          <w:szCs w:val="18"/>
          <w:lang w:val="nl-NL"/>
        </w:rPr>
      </w:pPr>
      <w:r w:rsidRPr="00F431B3">
        <w:rPr>
          <w:rFonts w:ascii="Verdana" w:hAnsi="Verdana"/>
          <w:sz w:val="18"/>
          <w:szCs w:val="18"/>
          <w:lang w:val="nl-NL"/>
        </w:rPr>
        <w:t>Nederland kent een lange en rijke traditie van zorgvuldig omgaan met bestaande waarden in de fysieke leefomgeving. Als een van de snelst groeiende landen in</w:t>
      </w:r>
      <w:r w:rsidRPr="003E0733">
        <w:rPr>
          <w:rFonts w:ascii="Verdana" w:hAnsi="Verdana"/>
          <w:sz w:val="18"/>
          <w:szCs w:val="18"/>
          <w:lang w:val="nl-NL"/>
        </w:rPr>
        <w:t xml:space="preserve"> Europa wist Nederland in de vorige eeuw de groei zodanig vorm te geven dat nieuwe ruimtelijke kwaliteit werd ge</w:t>
      </w:r>
      <w:r w:rsidRPr="003E0733" w:rsidR="00802BFE">
        <w:rPr>
          <w:rFonts w:ascii="Verdana" w:hAnsi="Verdana"/>
          <w:sz w:val="18"/>
          <w:szCs w:val="18"/>
          <w:lang w:val="nl-NL"/>
        </w:rPr>
        <w:t>creëerd</w:t>
      </w:r>
      <w:r w:rsidRPr="003E0733">
        <w:rPr>
          <w:rFonts w:ascii="Verdana" w:hAnsi="Verdana"/>
          <w:sz w:val="18"/>
          <w:szCs w:val="18"/>
          <w:lang w:val="nl-NL"/>
        </w:rPr>
        <w:t xml:space="preserve">. Dat gebeurde door zowel het bestaande een nieuw leven te geven als door het nieuwe met zorg te ontwerpen. Het maakte dat Nederland tegelijk klaar was voor de toekomst én herkenbaar zichzelf bleef. </w:t>
      </w:r>
      <w:r w:rsidR="001F0176">
        <w:rPr>
          <w:rFonts w:ascii="Verdana" w:hAnsi="Verdana"/>
          <w:sz w:val="18"/>
          <w:szCs w:val="18"/>
          <w:lang w:val="nl-NL"/>
        </w:rPr>
        <w:t xml:space="preserve">Tegelijkertijd werd deze werkwijze met ons erfgoed in </w:t>
      </w:r>
      <w:r w:rsidR="00316089">
        <w:rPr>
          <w:rFonts w:ascii="Verdana" w:hAnsi="Verdana"/>
          <w:sz w:val="18"/>
          <w:szCs w:val="18"/>
          <w:lang w:val="nl-NL"/>
        </w:rPr>
        <w:t xml:space="preserve">de </w:t>
      </w:r>
      <w:r w:rsidR="001F0176">
        <w:rPr>
          <w:rFonts w:ascii="Verdana" w:hAnsi="Verdana"/>
          <w:sz w:val="18"/>
          <w:szCs w:val="18"/>
          <w:lang w:val="nl-NL"/>
        </w:rPr>
        <w:t xml:space="preserve">Nederlandse </w:t>
      </w:r>
      <w:r w:rsidR="00316089">
        <w:rPr>
          <w:rFonts w:ascii="Verdana" w:hAnsi="Verdana"/>
          <w:sz w:val="18"/>
          <w:szCs w:val="18"/>
          <w:lang w:val="nl-NL"/>
        </w:rPr>
        <w:t>aanpak</w:t>
      </w:r>
      <w:r w:rsidR="001F0176">
        <w:rPr>
          <w:rFonts w:ascii="Verdana" w:hAnsi="Verdana"/>
          <w:sz w:val="18"/>
          <w:szCs w:val="18"/>
          <w:lang w:val="nl-NL"/>
        </w:rPr>
        <w:t xml:space="preserve"> verankerd, wat inspiratie biedt voor de toekomst.</w:t>
      </w:r>
    </w:p>
    <w:p w:rsidRPr="003E0733" w:rsidR="00E960C6" w:rsidP="009B4DCD" w:rsidRDefault="00E960C6" w14:paraId="614B5B32" w14:textId="401DC1A9">
      <w:pPr>
        <w:pStyle w:val="Geenafstand"/>
        <w:spacing w:after="200" w:line="276" w:lineRule="auto"/>
        <w:rPr>
          <w:rFonts w:ascii="Verdana" w:hAnsi="Verdana"/>
          <w:sz w:val="18"/>
          <w:szCs w:val="18"/>
          <w:lang w:val="nl-NL"/>
        </w:rPr>
      </w:pPr>
      <w:r w:rsidRPr="003E0733">
        <w:rPr>
          <w:rFonts w:ascii="Verdana" w:hAnsi="Verdana"/>
          <w:sz w:val="18"/>
          <w:szCs w:val="18"/>
          <w:lang w:val="nl-NL"/>
        </w:rPr>
        <w:t>En d</w:t>
      </w:r>
      <w:r w:rsidR="00034DDC">
        <w:rPr>
          <w:rFonts w:ascii="Verdana" w:hAnsi="Verdana"/>
          <w:sz w:val="18"/>
          <w:szCs w:val="18"/>
          <w:lang w:val="nl-NL"/>
        </w:rPr>
        <w:t xml:space="preserve">at </w:t>
      </w:r>
      <w:r w:rsidRPr="003E0733">
        <w:rPr>
          <w:rFonts w:ascii="Verdana" w:hAnsi="Verdana"/>
          <w:sz w:val="18"/>
          <w:szCs w:val="18"/>
          <w:lang w:val="nl-NL"/>
        </w:rPr>
        <w:t xml:space="preserve">is relevanter dan ooit. Want veel meer dan voorheen </w:t>
      </w:r>
      <w:r w:rsidR="006326EF">
        <w:rPr>
          <w:rFonts w:ascii="Verdana" w:hAnsi="Verdana"/>
          <w:sz w:val="18"/>
          <w:szCs w:val="18"/>
          <w:lang w:val="nl-NL"/>
        </w:rPr>
        <w:t>zullen</w:t>
      </w:r>
      <w:r w:rsidRPr="003E0733" w:rsidR="006326EF">
        <w:rPr>
          <w:rFonts w:ascii="Verdana" w:hAnsi="Verdana"/>
          <w:sz w:val="18"/>
          <w:szCs w:val="18"/>
          <w:lang w:val="nl-NL"/>
        </w:rPr>
        <w:t xml:space="preserve"> </w:t>
      </w:r>
      <w:r w:rsidRPr="003E0733">
        <w:rPr>
          <w:rFonts w:ascii="Verdana" w:hAnsi="Verdana"/>
          <w:sz w:val="18"/>
          <w:szCs w:val="18"/>
          <w:lang w:val="nl-NL"/>
        </w:rPr>
        <w:t>ontwikkeling en verandering plaatsvinden in</w:t>
      </w:r>
      <w:r w:rsidR="00034DDC">
        <w:rPr>
          <w:rFonts w:ascii="Verdana" w:hAnsi="Verdana"/>
          <w:sz w:val="18"/>
          <w:szCs w:val="18"/>
          <w:lang w:val="nl-NL"/>
        </w:rPr>
        <w:t xml:space="preserve"> cultuurhistorisch</w:t>
      </w:r>
      <w:r w:rsidRPr="003E0733">
        <w:rPr>
          <w:rFonts w:ascii="Verdana" w:hAnsi="Verdana"/>
          <w:sz w:val="18"/>
          <w:szCs w:val="18"/>
          <w:lang w:val="nl-NL"/>
        </w:rPr>
        <w:t xml:space="preserve"> waardevolle dorpen, steden en landschappen. Denk aan de woningbouwopgave: nieuwe woningen die grotendeels gebouwd zullen worden in het bestaand bebouwd gebied of zullen verrijzen in de Nederlandse cultuurlandschappen. Denk ook aan de ontwikkelingen in het landelijk gebied, waar</w:t>
      </w:r>
      <w:r w:rsidR="00034DDC">
        <w:rPr>
          <w:rFonts w:ascii="Verdana" w:hAnsi="Verdana"/>
          <w:sz w:val="18"/>
          <w:szCs w:val="18"/>
          <w:lang w:val="nl-NL"/>
        </w:rPr>
        <w:t>door</w:t>
      </w:r>
      <w:r w:rsidRPr="003E0733">
        <w:rPr>
          <w:rFonts w:ascii="Verdana" w:hAnsi="Verdana"/>
          <w:sz w:val="18"/>
          <w:szCs w:val="18"/>
          <w:lang w:val="nl-NL"/>
        </w:rPr>
        <w:t xml:space="preserve"> een opgave ontstaat voor de herbestemming van agrarisch erfgoed. Klimaatverandering en -adaptatie vragen om een andere inrichting van openbare ruimten in historische binnensteden en </w:t>
      </w:r>
      <w:r w:rsidRPr="003E0733">
        <w:rPr>
          <w:rFonts w:ascii="Verdana" w:hAnsi="Verdana"/>
          <w:sz w:val="18"/>
          <w:szCs w:val="18"/>
          <w:lang w:val="nl-NL"/>
        </w:rPr>
        <w:lastRenderedPageBreak/>
        <w:t xml:space="preserve">om nieuwe oplossingen voor waterberging en ecologische structuurversterking in cultuurlandschappen. Tot slot zijn voor het oplossen van de netcongestie boven- en ondergrondse energievoorzieningen nodig, die impact zullen hebben op </w:t>
      </w:r>
      <w:proofErr w:type="spellStart"/>
      <w:r w:rsidRPr="003E0733">
        <w:rPr>
          <w:rFonts w:ascii="Verdana" w:hAnsi="Verdana"/>
          <w:sz w:val="18"/>
          <w:szCs w:val="18"/>
          <w:lang w:val="nl-NL"/>
        </w:rPr>
        <w:t>werelderfgoedsites</w:t>
      </w:r>
      <w:proofErr w:type="spellEnd"/>
      <w:r w:rsidRPr="003E0733">
        <w:rPr>
          <w:rFonts w:ascii="Verdana" w:hAnsi="Verdana"/>
          <w:sz w:val="18"/>
          <w:szCs w:val="18"/>
          <w:lang w:val="nl-NL"/>
        </w:rPr>
        <w:t>, landschappen en op het archeologisch bodemarchief.</w:t>
      </w:r>
    </w:p>
    <w:p w:rsidRPr="003E0733" w:rsidR="001D0B31" w:rsidP="009B4DCD" w:rsidRDefault="00E960C6" w14:paraId="7BEFF52A" w14:textId="72A968C3">
      <w:pPr>
        <w:spacing w:line="276" w:lineRule="auto"/>
        <w:rPr>
          <w:szCs w:val="18"/>
        </w:rPr>
      </w:pPr>
      <w:r w:rsidRPr="003E0733">
        <w:rPr>
          <w:szCs w:val="18"/>
        </w:rPr>
        <w:t>Al die veranderingen grijpen niet alleen in op bestaande waarden van dorp, stad en landschap. Ze vragen ook veel van de samenleving.</w:t>
      </w:r>
      <w:r w:rsidR="00380102">
        <w:rPr>
          <w:rStyle w:val="Voetnootmarkering"/>
          <w:szCs w:val="18"/>
        </w:rPr>
        <w:footnoteReference w:id="2"/>
      </w:r>
      <w:r w:rsidRPr="003E0733">
        <w:rPr>
          <w:szCs w:val="18"/>
        </w:rPr>
        <w:t xml:space="preserve"> </w:t>
      </w:r>
      <w:r w:rsidRPr="003E0733">
        <w:rPr>
          <w:rFonts w:cs="Calibri"/>
          <w:color w:val="000000"/>
          <w:szCs w:val="18"/>
          <w:shd w:val="clear" w:color="auto" w:fill="FFFFFF"/>
        </w:rPr>
        <w:t xml:space="preserve">Uit onderzoeken en raadplegingen blijkt hoeveel waarde Nederlanders hechten aan de kwaliteit van hun leefomgeving. Uit de </w:t>
      </w:r>
      <w:r w:rsidRPr="003E0733">
        <w:rPr>
          <w:rFonts w:cs="Calibri"/>
          <w:i/>
          <w:iCs/>
          <w:color w:val="000000"/>
          <w:szCs w:val="18"/>
          <w:shd w:val="clear" w:color="auto" w:fill="FFFFFF"/>
        </w:rPr>
        <w:t>Ruimteraadpleging ‘Op de stoel van de minister’ - Participatieve Waarde Evaluatie in het kader van het Voorontwerp Nota Ruimte</w:t>
      </w:r>
      <w:r w:rsidRPr="003E0733" w:rsidDel="002D7E06">
        <w:rPr>
          <w:rFonts w:cs="Calibri"/>
          <w:color w:val="000000"/>
          <w:szCs w:val="18"/>
          <w:shd w:val="clear" w:color="auto" w:fill="FFFFFF"/>
        </w:rPr>
        <w:t xml:space="preserve"> </w:t>
      </w:r>
      <w:r w:rsidRPr="003E0733">
        <w:rPr>
          <w:rFonts w:cs="Calibri"/>
          <w:color w:val="000000"/>
          <w:szCs w:val="18"/>
          <w:shd w:val="clear" w:color="auto" w:fill="FFFFFF"/>
        </w:rPr>
        <w:t>blijkt dat de bescherming van historische dorpen, steden en landschappen op de vierde plaats komt</w:t>
      </w:r>
      <w:r w:rsidRPr="003E0733" w:rsidR="00E03667">
        <w:rPr>
          <w:rFonts w:cs="Calibri"/>
          <w:color w:val="000000"/>
          <w:szCs w:val="18"/>
          <w:shd w:val="clear" w:color="auto" w:fill="FFFFFF"/>
        </w:rPr>
        <w:t>,</w:t>
      </w:r>
      <w:r w:rsidRPr="003E0733">
        <w:rPr>
          <w:rFonts w:cs="Calibri"/>
          <w:color w:val="000000"/>
          <w:szCs w:val="18"/>
          <w:shd w:val="clear" w:color="auto" w:fill="FFFFFF"/>
        </w:rPr>
        <w:t xml:space="preserve"> na een aantal basisbehoeftes</w:t>
      </w:r>
      <w:r w:rsidRPr="003E0733">
        <w:rPr>
          <w:szCs w:val="18"/>
        </w:rPr>
        <w:t>.</w:t>
      </w:r>
      <w:r w:rsidRPr="003E0733">
        <w:rPr>
          <w:rStyle w:val="Voetnootmarkering"/>
          <w:rFonts w:cs="Calibri"/>
          <w:i/>
          <w:iCs/>
          <w:color w:val="000000"/>
          <w:szCs w:val="18"/>
          <w:shd w:val="clear" w:color="auto" w:fill="FFFFFF"/>
        </w:rPr>
        <w:footnoteReference w:id="3"/>
      </w:r>
      <w:r w:rsidRPr="003E0733">
        <w:rPr>
          <w:szCs w:val="18"/>
        </w:rPr>
        <w:t xml:space="preserve"> Draagvlak voor groei en verandering kan wegvallen als wat herkenbaar en vertrouwd is</w:t>
      </w:r>
      <w:r w:rsidR="00AF607C">
        <w:rPr>
          <w:szCs w:val="18"/>
        </w:rPr>
        <w:t>,</w:t>
      </w:r>
      <w:r w:rsidRPr="003E0733">
        <w:rPr>
          <w:szCs w:val="18"/>
        </w:rPr>
        <w:t xml:space="preserve"> verdwijnt.</w:t>
      </w:r>
      <w:r w:rsidRPr="003E0733" w:rsidR="00AE37CD">
        <w:rPr>
          <w:szCs w:val="18"/>
        </w:rPr>
        <w:t xml:space="preserve"> </w:t>
      </w:r>
      <w:r w:rsidRPr="003E0733" w:rsidR="00225E36">
        <w:rPr>
          <w:szCs w:val="18"/>
        </w:rPr>
        <w:br/>
      </w:r>
      <w:r w:rsidRPr="003E0733" w:rsidR="001D0B31">
        <w:rPr>
          <w:rFonts w:cs="Calibri"/>
          <w:color w:val="000000"/>
          <w:szCs w:val="18"/>
          <w:shd w:val="clear" w:color="auto" w:fill="FFFFFF"/>
        </w:rPr>
        <w:t xml:space="preserve">Uw Kamer vraagt </w:t>
      </w:r>
      <w:r w:rsidRPr="003E0733">
        <w:rPr>
          <w:rFonts w:cs="Calibri"/>
          <w:color w:val="000000"/>
          <w:szCs w:val="18"/>
          <w:shd w:val="clear" w:color="auto" w:fill="FFFFFF"/>
        </w:rPr>
        <w:t xml:space="preserve">dan ook niet voor niets </w:t>
      </w:r>
      <w:r w:rsidRPr="003E0733" w:rsidR="001D0B31">
        <w:rPr>
          <w:rFonts w:cs="Calibri"/>
          <w:color w:val="000000"/>
          <w:szCs w:val="18"/>
          <w:shd w:val="clear" w:color="auto" w:fill="FFFFFF"/>
        </w:rPr>
        <w:t xml:space="preserve">regelmatig aandacht voor cultureel erfgoed, landschap en de beleving ervan </w:t>
      </w:r>
      <w:r w:rsidRPr="003E0733" w:rsidR="008024B4">
        <w:rPr>
          <w:rFonts w:cs="Calibri"/>
          <w:color w:val="000000"/>
          <w:szCs w:val="18"/>
          <w:shd w:val="clear" w:color="auto" w:fill="FFFFFF"/>
        </w:rPr>
        <w:t xml:space="preserve">bij </w:t>
      </w:r>
      <w:r w:rsidRPr="003E0733">
        <w:rPr>
          <w:rFonts w:cs="Calibri"/>
          <w:color w:val="000000"/>
          <w:szCs w:val="18"/>
          <w:shd w:val="clear" w:color="auto" w:fill="FFFFFF"/>
        </w:rPr>
        <w:t xml:space="preserve">het maken van </w:t>
      </w:r>
      <w:r w:rsidRPr="003E0733" w:rsidR="001D0B31">
        <w:rPr>
          <w:rFonts w:cs="Calibri"/>
          <w:color w:val="000000"/>
          <w:szCs w:val="18"/>
          <w:shd w:val="clear" w:color="auto" w:fill="FFFFFF"/>
        </w:rPr>
        <w:t>ruimtelijk beleid.</w:t>
      </w:r>
      <w:r w:rsidRPr="003E0733" w:rsidR="001D0B31">
        <w:rPr>
          <w:rStyle w:val="Voetnootmarkering"/>
          <w:rFonts w:cs="Calibri"/>
          <w:color w:val="000000"/>
          <w:szCs w:val="18"/>
          <w:shd w:val="clear" w:color="auto" w:fill="FFFFFF"/>
        </w:rPr>
        <w:footnoteReference w:id="4"/>
      </w:r>
      <w:r w:rsidRPr="003E0733">
        <w:rPr>
          <w:rFonts w:cs="Calibri"/>
          <w:color w:val="000000"/>
          <w:szCs w:val="18"/>
          <w:shd w:val="clear" w:color="auto" w:fill="FFFFFF"/>
        </w:rPr>
        <w:t xml:space="preserve"> </w:t>
      </w:r>
      <w:r w:rsidR="00034DDC">
        <w:rPr>
          <w:rFonts w:cs="Calibri"/>
          <w:color w:val="000000"/>
          <w:szCs w:val="18"/>
          <w:shd w:val="clear" w:color="auto" w:fill="FFFFFF"/>
        </w:rPr>
        <w:t>Ook d</w:t>
      </w:r>
      <w:r w:rsidRPr="003E0733" w:rsidR="001D0B31">
        <w:rPr>
          <w:szCs w:val="18"/>
        </w:rPr>
        <w:t xml:space="preserve">e erfgoedsector </w:t>
      </w:r>
      <w:r w:rsidRPr="003E0733">
        <w:rPr>
          <w:szCs w:val="18"/>
        </w:rPr>
        <w:t xml:space="preserve">zelf </w:t>
      </w:r>
      <w:r w:rsidRPr="003E0733" w:rsidR="001D0B31">
        <w:rPr>
          <w:szCs w:val="18"/>
        </w:rPr>
        <w:t xml:space="preserve">maakt zich zorgen over de schaal, stapeling en snelheid van de huidige transities, zo blijkt onder andere uit de </w:t>
      </w:r>
      <w:r w:rsidRPr="003E0733" w:rsidR="001D0B31">
        <w:rPr>
          <w:i/>
          <w:iCs/>
          <w:szCs w:val="18"/>
        </w:rPr>
        <w:t>Beleidsdoorlichting Erfgoed 2023</w:t>
      </w:r>
      <w:r w:rsidRPr="003E0733" w:rsidR="0027157B">
        <w:rPr>
          <w:i/>
          <w:iCs/>
          <w:szCs w:val="18"/>
        </w:rPr>
        <w:t>:</w:t>
      </w:r>
      <w:r w:rsidRPr="003E0733" w:rsidR="001D0B31">
        <w:rPr>
          <w:i/>
          <w:iCs/>
          <w:szCs w:val="18"/>
        </w:rPr>
        <w:t xml:space="preserve"> </w:t>
      </w:r>
    </w:p>
    <w:p w:rsidRPr="00597C4F" w:rsidR="00F2076A" w:rsidP="009B4DCD" w:rsidRDefault="001D0B31" w14:paraId="7FBDC22C" w14:textId="1788E261">
      <w:pPr>
        <w:pStyle w:val="Lijstalinea"/>
        <w:numPr>
          <w:ilvl w:val="0"/>
          <w:numId w:val="18"/>
        </w:numPr>
        <w:autoSpaceDE w:val="0"/>
        <w:autoSpaceDN w:val="0"/>
        <w:adjustRightInd w:val="0"/>
        <w:spacing w:before="213" w:line="276" w:lineRule="auto"/>
        <w:rPr>
          <w:i/>
          <w:iCs/>
          <w:szCs w:val="18"/>
        </w:rPr>
      </w:pPr>
      <w:r w:rsidRPr="00597C4F">
        <w:rPr>
          <w:rFonts w:cs="Calibri"/>
          <w:szCs w:val="18"/>
          <w:lang w:eastAsia="en-US"/>
        </w:rPr>
        <w:t>Ondanks de positie</w:t>
      </w:r>
      <w:r w:rsidRPr="00597C4F" w:rsidR="008024B4">
        <w:rPr>
          <w:rFonts w:cs="Calibri"/>
          <w:szCs w:val="18"/>
          <w:lang w:eastAsia="en-US"/>
        </w:rPr>
        <w:t xml:space="preserve"> van erfgoed</w:t>
      </w:r>
      <w:r w:rsidRPr="00597C4F">
        <w:rPr>
          <w:rFonts w:cs="Calibri"/>
          <w:szCs w:val="18"/>
          <w:lang w:eastAsia="en-US"/>
        </w:rPr>
        <w:t xml:space="preserve"> in de Omgevingswet en N</w:t>
      </w:r>
      <w:r w:rsidR="00F431B3">
        <w:rPr>
          <w:rFonts w:cs="Calibri"/>
          <w:szCs w:val="18"/>
          <w:lang w:eastAsia="en-US"/>
        </w:rPr>
        <w:t>ationale Omgevingsvisie (NOVI)</w:t>
      </w:r>
      <w:r w:rsidRPr="00597C4F">
        <w:rPr>
          <w:rFonts w:cs="Calibri"/>
          <w:szCs w:val="18"/>
          <w:lang w:eastAsia="en-US"/>
        </w:rPr>
        <w:t xml:space="preserve"> worstelen </w:t>
      </w:r>
      <w:r w:rsidRPr="00597C4F" w:rsidR="0027157B">
        <w:rPr>
          <w:rFonts w:cs="Calibri"/>
          <w:szCs w:val="18"/>
          <w:lang w:eastAsia="en-US"/>
        </w:rPr>
        <w:t xml:space="preserve">veel gemeenten </w:t>
      </w:r>
      <w:r w:rsidRPr="00597C4F">
        <w:rPr>
          <w:rFonts w:cs="Calibri"/>
          <w:szCs w:val="18"/>
          <w:lang w:eastAsia="en-US"/>
        </w:rPr>
        <w:t xml:space="preserve">met de inbedding van erfgoed in ruimtelijke opgaven. </w:t>
      </w:r>
      <w:r w:rsidRPr="00597C4F" w:rsidR="0027157B">
        <w:rPr>
          <w:rFonts w:cs="Calibri"/>
          <w:szCs w:val="18"/>
          <w:lang w:eastAsia="en-US"/>
        </w:rPr>
        <w:t xml:space="preserve">Hierdoor valt het onderwerp geregeld van tafel. </w:t>
      </w:r>
      <w:r w:rsidRPr="00597C4F">
        <w:rPr>
          <w:szCs w:val="18"/>
        </w:rPr>
        <w:t xml:space="preserve">Uit </w:t>
      </w:r>
      <w:r w:rsidRPr="00597C4F" w:rsidR="00802BFE">
        <w:rPr>
          <w:szCs w:val="18"/>
        </w:rPr>
        <w:t xml:space="preserve">de </w:t>
      </w:r>
      <w:r w:rsidRPr="00597C4F">
        <w:rPr>
          <w:szCs w:val="18"/>
        </w:rPr>
        <w:t xml:space="preserve">in 2025 uitgekomen </w:t>
      </w:r>
      <w:r w:rsidRPr="00597C4F" w:rsidR="00802BFE">
        <w:rPr>
          <w:szCs w:val="18"/>
        </w:rPr>
        <w:t xml:space="preserve">inventarisatie </w:t>
      </w:r>
      <w:r w:rsidRPr="00597C4F">
        <w:rPr>
          <w:szCs w:val="18"/>
        </w:rPr>
        <w:t>van LYSIAS blijkt dat o</w:t>
      </w:r>
      <w:r w:rsidRPr="00597C4F">
        <w:rPr>
          <w:rFonts w:cs="Calibri"/>
          <w:szCs w:val="18"/>
          <w:lang w:eastAsia="en-US"/>
        </w:rPr>
        <w:t xml:space="preserve">m erfgoed een goede plek te geven in ruimtelijke transitieopgaven, </w:t>
      </w:r>
      <w:r w:rsidRPr="00597C4F" w:rsidR="00785B2C">
        <w:rPr>
          <w:rFonts w:cs="Calibri"/>
          <w:szCs w:val="18"/>
          <w:lang w:eastAsia="en-US"/>
        </w:rPr>
        <w:t>naast</w:t>
      </w:r>
      <w:r w:rsidRPr="00597C4F">
        <w:rPr>
          <w:rFonts w:cs="Calibri"/>
          <w:szCs w:val="18"/>
          <w:lang w:eastAsia="en-US"/>
        </w:rPr>
        <w:t xml:space="preserve"> capaciteit en deskundigheid</w:t>
      </w:r>
      <w:r w:rsidRPr="00597C4F" w:rsidR="00785B2C">
        <w:rPr>
          <w:rFonts w:cs="Calibri"/>
          <w:szCs w:val="18"/>
          <w:lang w:eastAsia="en-US"/>
        </w:rPr>
        <w:t xml:space="preserve"> ook de juiste </w:t>
      </w:r>
      <w:r w:rsidRPr="00597C4F">
        <w:rPr>
          <w:rFonts w:cs="Calibri"/>
          <w:szCs w:val="18"/>
          <w:lang w:eastAsia="en-US"/>
        </w:rPr>
        <w:t>vaardigheden en competenties</w:t>
      </w:r>
      <w:r w:rsidRPr="00597C4F" w:rsidR="00785B2C">
        <w:rPr>
          <w:rFonts w:cs="Calibri"/>
          <w:szCs w:val="18"/>
          <w:lang w:eastAsia="en-US"/>
        </w:rPr>
        <w:t xml:space="preserve"> nodig zijn</w:t>
      </w:r>
      <w:r w:rsidRPr="00597C4F">
        <w:rPr>
          <w:rFonts w:cs="Calibri"/>
          <w:szCs w:val="18"/>
          <w:lang w:eastAsia="en-US"/>
        </w:rPr>
        <w:t>.</w:t>
      </w:r>
      <w:r w:rsidRPr="00597C4F">
        <w:rPr>
          <w:rStyle w:val="Voetnootmarkering"/>
          <w:rFonts w:cs="Calibri"/>
          <w:szCs w:val="18"/>
          <w:lang w:eastAsia="en-US"/>
        </w:rPr>
        <w:footnoteReference w:id="5"/>
      </w:r>
      <w:r w:rsidRPr="00597C4F" w:rsidR="00802BFE">
        <w:rPr>
          <w:rFonts w:cs="Calibri"/>
          <w:szCs w:val="18"/>
          <w:lang w:eastAsia="en-US"/>
        </w:rPr>
        <w:t xml:space="preserve"> </w:t>
      </w:r>
    </w:p>
    <w:p w:rsidRPr="00597C4F" w:rsidR="001D0B31" w:rsidP="009B4DCD" w:rsidRDefault="00785B2C" w14:paraId="12262A33" w14:textId="40233124">
      <w:pPr>
        <w:pStyle w:val="Lijstalinea"/>
        <w:numPr>
          <w:ilvl w:val="0"/>
          <w:numId w:val="18"/>
        </w:numPr>
        <w:autoSpaceDE w:val="0"/>
        <w:autoSpaceDN w:val="0"/>
        <w:adjustRightInd w:val="0"/>
        <w:spacing w:before="1" w:line="276" w:lineRule="auto"/>
        <w:rPr>
          <w:bCs/>
          <w:szCs w:val="18"/>
        </w:rPr>
      </w:pPr>
      <w:r w:rsidRPr="00597C4F">
        <w:rPr>
          <w:rFonts w:cs="Calibri"/>
          <w:szCs w:val="18"/>
          <w:shd w:val="clear" w:color="auto" w:fill="FFFFFF"/>
        </w:rPr>
        <w:t xml:space="preserve">Diverse partijen uit het veld </w:t>
      </w:r>
      <w:r w:rsidRPr="00597C4F" w:rsidR="001D0B31">
        <w:rPr>
          <w:rFonts w:cs="Calibri"/>
          <w:szCs w:val="18"/>
          <w:shd w:val="clear" w:color="auto" w:fill="FFFFFF"/>
        </w:rPr>
        <w:t xml:space="preserve">vragen </w:t>
      </w:r>
      <w:r w:rsidRPr="00597C4F" w:rsidR="0027157B">
        <w:rPr>
          <w:rFonts w:cs="Calibri"/>
          <w:szCs w:val="18"/>
          <w:shd w:val="clear" w:color="auto" w:fill="FFFFFF"/>
        </w:rPr>
        <w:t>met klem</w:t>
      </w:r>
      <w:r w:rsidRPr="00597C4F" w:rsidR="001D0B31">
        <w:rPr>
          <w:rFonts w:cs="Calibri"/>
          <w:szCs w:val="18"/>
          <w:shd w:val="clear" w:color="auto" w:fill="FFFFFF"/>
        </w:rPr>
        <w:t xml:space="preserve"> om specifiek beleid voor erfgoed in de leefomgeving.</w:t>
      </w:r>
      <w:r w:rsidRPr="00597C4F">
        <w:rPr>
          <w:rStyle w:val="Voetnootmarkering"/>
          <w:rFonts w:cs="Calibri"/>
          <w:szCs w:val="18"/>
          <w:shd w:val="clear" w:color="auto" w:fill="FFFFFF"/>
        </w:rPr>
        <w:footnoteReference w:id="6"/>
      </w:r>
      <w:r w:rsidRPr="00597C4F" w:rsidR="001D0B31">
        <w:rPr>
          <w:rFonts w:cs="Calibri"/>
          <w:szCs w:val="18"/>
          <w:shd w:val="clear" w:color="auto" w:fill="FFFFFF"/>
        </w:rPr>
        <w:t xml:space="preserve"> Zij zien in hun dagelijkse praktijk </w:t>
      </w:r>
      <w:r w:rsidRPr="00597C4F" w:rsidR="003129D6">
        <w:rPr>
          <w:rFonts w:cs="Calibri"/>
          <w:szCs w:val="18"/>
          <w:shd w:val="clear" w:color="auto" w:fill="FFFFFF"/>
        </w:rPr>
        <w:t xml:space="preserve">goede </w:t>
      </w:r>
      <w:r w:rsidRPr="00597C4F" w:rsidR="001D0B31">
        <w:rPr>
          <w:rFonts w:cs="Calibri"/>
          <w:szCs w:val="18"/>
          <w:shd w:val="clear" w:color="auto" w:fill="FFFFFF"/>
        </w:rPr>
        <w:t xml:space="preserve">maar ook minder </w:t>
      </w:r>
      <w:r w:rsidRPr="00597C4F" w:rsidR="003129D6">
        <w:rPr>
          <w:rFonts w:cs="Calibri"/>
          <w:szCs w:val="18"/>
          <w:shd w:val="clear" w:color="auto" w:fill="FFFFFF"/>
        </w:rPr>
        <w:t xml:space="preserve">goede </w:t>
      </w:r>
      <w:r w:rsidRPr="00597C4F" w:rsidR="001D0B31">
        <w:rPr>
          <w:rFonts w:cs="Calibri"/>
          <w:szCs w:val="18"/>
          <w:shd w:val="clear" w:color="auto" w:fill="FFFFFF"/>
        </w:rPr>
        <w:t>ontwikkelingen.</w:t>
      </w:r>
      <w:r w:rsidRPr="00597C4F">
        <w:rPr>
          <w:rFonts w:cs="Calibri"/>
          <w:szCs w:val="18"/>
          <w:shd w:val="clear" w:color="auto" w:fill="FFFFFF"/>
        </w:rPr>
        <w:t xml:space="preserve"> </w:t>
      </w:r>
      <w:r w:rsidRPr="00597C4F" w:rsidR="00F2076A">
        <w:rPr>
          <w:bCs/>
          <w:szCs w:val="18"/>
        </w:rPr>
        <w:t xml:space="preserve">Het College van </w:t>
      </w:r>
      <w:r w:rsidRPr="00597C4F" w:rsidR="00C063A8">
        <w:rPr>
          <w:bCs/>
          <w:szCs w:val="18"/>
        </w:rPr>
        <w:t xml:space="preserve">Rijksbouwmeester en </w:t>
      </w:r>
      <w:r w:rsidRPr="00597C4F" w:rsidR="00F2076A">
        <w:rPr>
          <w:bCs/>
          <w:szCs w:val="18"/>
        </w:rPr>
        <w:t>Rijksadviseurs (</w:t>
      </w:r>
      <w:proofErr w:type="spellStart"/>
      <w:r w:rsidRPr="00597C4F" w:rsidR="00F2076A">
        <w:rPr>
          <w:bCs/>
          <w:szCs w:val="18"/>
        </w:rPr>
        <w:t>CR</w:t>
      </w:r>
      <w:r w:rsidRPr="00597C4F" w:rsidR="00C063A8">
        <w:rPr>
          <w:bCs/>
          <w:szCs w:val="18"/>
        </w:rPr>
        <w:t>a</w:t>
      </w:r>
      <w:proofErr w:type="spellEnd"/>
      <w:r w:rsidRPr="00597C4F" w:rsidR="00F2076A">
        <w:rPr>
          <w:bCs/>
          <w:szCs w:val="18"/>
        </w:rPr>
        <w:t xml:space="preserve">) </w:t>
      </w:r>
      <w:r w:rsidRPr="00597C4F">
        <w:rPr>
          <w:bCs/>
          <w:szCs w:val="18"/>
        </w:rPr>
        <w:t xml:space="preserve">vraagt </w:t>
      </w:r>
      <w:r w:rsidRPr="00597C4F" w:rsidR="00F2076A">
        <w:rPr>
          <w:bCs/>
          <w:szCs w:val="18"/>
        </w:rPr>
        <w:t xml:space="preserve">in </w:t>
      </w:r>
      <w:r w:rsidRPr="00597C4F" w:rsidR="00F2076A">
        <w:rPr>
          <w:bCs/>
          <w:i/>
          <w:iCs/>
          <w:szCs w:val="18"/>
        </w:rPr>
        <w:t xml:space="preserve">Richting geven en wendbaar blijven. Reflectie op de </w:t>
      </w:r>
      <w:proofErr w:type="spellStart"/>
      <w:r w:rsidRPr="00597C4F" w:rsidR="00F2076A">
        <w:rPr>
          <w:bCs/>
          <w:i/>
          <w:iCs/>
          <w:szCs w:val="18"/>
        </w:rPr>
        <w:t>Ontwerp-Nota</w:t>
      </w:r>
      <w:proofErr w:type="spellEnd"/>
      <w:r w:rsidRPr="00597C4F" w:rsidR="00F2076A">
        <w:rPr>
          <w:bCs/>
          <w:i/>
          <w:iCs/>
          <w:szCs w:val="18"/>
        </w:rPr>
        <w:t xml:space="preserve"> Ruimte</w:t>
      </w:r>
      <w:r w:rsidRPr="00597C4F" w:rsidR="00F2076A">
        <w:rPr>
          <w:bCs/>
          <w:szCs w:val="18"/>
        </w:rPr>
        <w:t xml:space="preserve"> </w:t>
      </w:r>
      <w:r w:rsidRPr="00597C4F" w:rsidR="00546AAE">
        <w:rPr>
          <w:bCs/>
          <w:szCs w:val="18"/>
        </w:rPr>
        <w:t>a</w:t>
      </w:r>
      <w:r w:rsidRPr="00597C4F" w:rsidR="00F2076A">
        <w:rPr>
          <w:bCs/>
          <w:szCs w:val="18"/>
        </w:rPr>
        <w:t>andacht voor erfgoed als inspiratiebron en drager van ruimtelijke kwaliteit.</w:t>
      </w:r>
    </w:p>
    <w:p w:rsidRPr="00597C4F" w:rsidR="001D0B31" w:rsidP="009B4DCD" w:rsidRDefault="001D0B31" w14:paraId="396B8AAF" w14:textId="188DB919">
      <w:pPr>
        <w:pStyle w:val="Lijstalinea"/>
        <w:numPr>
          <w:ilvl w:val="0"/>
          <w:numId w:val="18"/>
        </w:numPr>
        <w:autoSpaceDE w:val="0"/>
        <w:autoSpaceDN w:val="0"/>
        <w:adjustRightInd w:val="0"/>
        <w:spacing w:before="213" w:line="276" w:lineRule="auto"/>
        <w:rPr>
          <w:i/>
          <w:iCs/>
          <w:szCs w:val="18"/>
        </w:rPr>
      </w:pPr>
      <w:r w:rsidRPr="00597C4F">
        <w:rPr>
          <w:szCs w:val="18"/>
        </w:rPr>
        <w:lastRenderedPageBreak/>
        <w:t xml:space="preserve">Uit de </w:t>
      </w:r>
      <w:r w:rsidRPr="00CD504C" w:rsidR="00CD504C">
        <w:rPr>
          <w:i/>
          <w:iCs/>
          <w:szCs w:val="18"/>
        </w:rPr>
        <w:t xml:space="preserve">Stresstest Kwetsbare gebieden. Ruimtelijke </w:t>
      </w:r>
      <w:r w:rsidRPr="00CD504C" w:rsidR="00CD504C">
        <w:rPr>
          <w:rFonts w:cs="Calibri"/>
          <w:i/>
          <w:iCs/>
          <w:szCs w:val="18"/>
          <w:shd w:val="clear" w:color="auto" w:fill="FFFFFF"/>
        </w:rPr>
        <w:t>analyse van risico’s door mogelijke stedelijke ontwikkelingen</w:t>
      </w:r>
      <w:r w:rsidR="00CD504C">
        <w:rPr>
          <w:rFonts w:cs="Calibri"/>
          <w:szCs w:val="18"/>
          <w:shd w:val="clear" w:color="auto" w:fill="FFFFFF"/>
        </w:rPr>
        <w:t xml:space="preserve"> van het PBL (2026) </w:t>
      </w:r>
      <w:r w:rsidRPr="00597C4F">
        <w:rPr>
          <w:rFonts w:cs="Calibri"/>
          <w:szCs w:val="18"/>
          <w:shd w:val="clear" w:color="auto" w:fill="FFFFFF"/>
        </w:rPr>
        <w:t xml:space="preserve">blijkt dat </w:t>
      </w:r>
      <w:r w:rsidRPr="00597C4F" w:rsidR="0027157B">
        <w:rPr>
          <w:rFonts w:cs="Calibri"/>
          <w:szCs w:val="18"/>
          <w:shd w:val="clear" w:color="auto" w:fill="FFFFFF"/>
        </w:rPr>
        <w:t xml:space="preserve">ongeveer </w:t>
      </w:r>
      <w:r w:rsidRPr="00597C4F">
        <w:rPr>
          <w:rFonts w:cs="Calibri"/>
          <w:szCs w:val="18"/>
          <w:shd w:val="clear" w:color="auto" w:fill="FFFFFF"/>
        </w:rPr>
        <w:t xml:space="preserve">40% van de mogelijke verstedelijking in Nederland terecht komt in </w:t>
      </w:r>
      <w:r w:rsidR="002108B5">
        <w:rPr>
          <w:rFonts w:cs="Calibri"/>
          <w:szCs w:val="18"/>
          <w:shd w:val="clear" w:color="auto" w:fill="FFFFFF"/>
        </w:rPr>
        <w:t xml:space="preserve">kwetsbare </w:t>
      </w:r>
      <w:r w:rsidRPr="00597C4F">
        <w:rPr>
          <w:rFonts w:cs="Calibri"/>
          <w:szCs w:val="18"/>
          <w:shd w:val="clear" w:color="auto" w:fill="FFFFFF"/>
        </w:rPr>
        <w:t xml:space="preserve">gebieden. </w:t>
      </w:r>
    </w:p>
    <w:p w:rsidRPr="003E0733" w:rsidR="001D0B31" w:rsidP="009B4DCD" w:rsidRDefault="001D0B31" w14:paraId="6DB42334" w14:textId="346A68BA">
      <w:pPr>
        <w:pStyle w:val="Lijstalinea"/>
        <w:numPr>
          <w:ilvl w:val="0"/>
          <w:numId w:val="18"/>
        </w:numPr>
        <w:autoSpaceDE w:val="0"/>
        <w:autoSpaceDN w:val="0"/>
        <w:adjustRightInd w:val="0"/>
        <w:spacing w:before="213" w:line="276" w:lineRule="auto"/>
        <w:rPr>
          <w:i/>
          <w:iCs/>
          <w:szCs w:val="18"/>
        </w:rPr>
      </w:pPr>
      <w:r w:rsidRPr="00597C4F">
        <w:rPr>
          <w:rFonts w:cs="Calibri"/>
          <w:szCs w:val="18"/>
          <w:shd w:val="clear" w:color="auto" w:fill="FFFFFF"/>
        </w:rPr>
        <w:t xml:space="preserve">Uit de Monitor Landschap 2024 die ik samen met het ministerie van </w:t>
      </w:r>
      <w:r w:rsidRPr="00597C4F" w:rsidR="004976A6">
        <w:rPr>
          <w:rFonts w:cs="Calibri"/>
          <w:szCs w:val="18"/>
          <w:shd w:val="clear" w:color="auto" w:fill="FFFFFF"/>
        </w:rPr>
        <w:t>Binnenlandse Zaken en Koninkrijksrelaties (BZK</w:t>
      </w:r>
      <w:r w:rsidR="004976A6">
        <w:rPr>
          <w:rFonts w:cs="Calibri"/>
          <w:color w:val="000000"/>
          <w:szCs w:val="18"/>
          <w:shd w:val="clear" w:color="auto" w:fill="FFFFFF"/>
        </w:rPr>
        <w:t>)</w:t>
      </w:r>
      <w:r w:rsidR="0095185A">
        <w:rPr>
          <w:rFonts w:cs="Calibri"/>
          <w:color w:val="000000"/>
          <w:szCs w:val="18"/>
          <w:shd w:val="clear" w:color="auto" w:fill="FFFFFF"/>
        </w:rPr>
        <w:t xml:space="preserve"> en Landbouw, Visserij, Voedselzekerheid en Natuur</w:t>
      </w:r>
      <w:r w:rsidR="004976A6">
        <w:rPr>
          <w:rFonts w:cs="Calibri"/>
          <w:color w:val="000000"/>
          <w:szCs w:val="18"/>
          <w:shd w:val="clear" w:color="auto" w:fill="FFFFFF"/>
        </w:rPr>
        <w:t xml:space="preserve"> </w:t>
      </w:r>
      <w:r w:rsidR="0095185A">
        <w:rPr>
          <w:rFonts w:cs="Calibri"/>
          <w:color w:val="000000"/>
          <w:szCs w:val="18"/>
          <w:shd w:val="clear" w:color="auto" w:fill="FFFFFF"/>
        </w:rPr>
        <w:t xml:space="preserve">(LVVN) </w:t>
      </w:r>
      <w:r w:rsidRPr="003E0733">
        <w:rPr>
          <w:rFonts w:cs="Calibri"/>
          <w:color w:val="000000"/>
          <w:szCs w:val="18"/>
          <w:shd w:val="clear" w:color="auto" w:fill="FFFFFF"/>
        </w:rPr>
        <w:t>uitvoer, blijkt dat oude patronen in het landschap</w:t>
      </w:r>
      <w:r w:rsidRPr="003E0733" w:rsidR="003606E7">
        <w:rPr>
          <w:rFonts w:cs="Calibri"/>
          <w:color w:val="000000"/>
          <w:szCs w:val="18"/>
          <w:shd w:val="clear" w:color="auto" w:fill="FFFFFF"/>
        </w:rPr>
        <w:t>, die voor de herkenbaarheid juist van belang zijn,</w:t>
      </w:r>
      <w:r w:rsidRPr="003E0733">
        <w:rPr>
          <w:rFonts w:cs="Calibri"/>
          <w:color w:val="000000"/>
          <w:szCs w:val="18"/>
          <w:shd w:val="clear" w:color="auto" w:fill="FFFFFF"/>
        </w:rPr>
        <w:t xml:space="preserve"> achteruit gaan.</w:t>
      </w:r>
    </w:p>
    <w:p w:rsidRPr="003E0733" w:rsidR="00785B2C" w:rsidP="009B4DCD" w:rsidRDefault="001D0B31" w14:paraId="58680F97" w14:textId="77777777">
      <w:pPr>
        <w:autoSpaceDE w:val="0"/>
        <w:autoSpaceDN w:val="0"/>
        <w:adjustRightInd w:val="0"/>
        <w:spacing w:before="213" w:line="276" w:lineRule="auto"/>
        <w:rPr>
          <w:rFonts w:cs="Calibri"/>
          <w:b/>
          <w:bCs/>
          <w:color w:val="000000"/>
          <w:szCs w:val="18"/>
          <w:shd w:val="clear" w:color="auto" w:fill="FFFFFF"/>
        </w:rPr>
      </w:pPr>
      <w:r w:rsidRPr="003E0733">
        <w:rPr>
          <w:rFonts w:cs="Calibri"/>
          <w:color w:val="000000"/>
          <w:szCs w:val="18"/>
          <w:shd w:val="clear" w:color="auto" w:fill="FFFFFF"/>
        </w:rPr>
        <w:br/>
      </w:r>
      <w:r w:rsidRPr="003E0733" w:rsidR="00785B2C">
        <w:rPr>
          <w:b/>
          <w:bCs/>
          <w:szCs w:val="18"/>
        </w:rPr>
        <w:t>Programma Erfgoed en Leefomgeving</w:t>
      </w:r>
      <w:r w:rsidRPr="003E0733" w:rsidR="00785B2C">
        <w:rPr>
          <w:rFonts w:cs="Calibri"/>
          <w:b/>
          <w:bCs/>
          <w:color w:val="000000"/>
          <w:szCs w:val="18"/>
          <w:shd w:val="clear" w:color="auto" w:fill="FFFFFF"/>
        </w:rPr>
        <w:t>: bestaande waarden als kracht en uitgangspunt</w:t>
      </w:r>
    </w:p>
    <w:p w:rsidRPr="003E0733" w:rsidR="00785B2C" w:rsidP="009B4DCD" w:rsidRDefault="00785B2C" w14:paraId="2B2AFDA8" w14:textId="5D95DFD5">
      <w:pPr>
        <w:autoSpaceDE w:val="0"/>
        <w:autoSpaceDN w:val="0"/>
        <w:adjustRightInd w:val="0"/>
        <w:spacing w:before="213" w:line="276" w:lineRule="auto"/>
        <w:rPr>
          <w:rFonts w:cs="Calibri"/>
          <w:color w:val="000000"/>
          <w:szCs w:val="18"/>
          <w:shd w:val="clear" w:color="auto" w:fill="FFFFFF"/>
        </w:rPr>
      </w:pPr>
      <w:r w:rsidRPr="003E0733">
        <w:rPr>
          <w:rFonts w:cs="Calibri"/>
          <w:color w:val="000000"/>
          <w:szCs w:val="18"/>
          <w:shd w:val="clear" w:color="auto" w:fill="FFFFFF"/>
        </w:rPr>
        <w:t xml:space="preserve">We kunnen het ons niet veroorloven </w:t>
      </w:r>
      <w:r w:rsidR="002108B5">
        <w:rPr>
          <w:rFonts w:cs="Calibri"/>
          <w:color w:val="000000"/>
          <w:szCs w:val="18"/>
          <w:shd w:val="clear" w:color="auto" w:fill="FFFFFF"/>
        </w:rPr>
        <w:t>om niet mee te bewegen</w:t>
      </w:r>
      <w:r w:rsidRPr="003E0733">
        <w:rPr>
          <w:rFonts w:cs="Calibri"/>
          <w:color w:val="000000"/>
          <w:szCs w:val="18"/>
          <w:shd w:val="clear" w:color="auto" w:fill="FFFFFF"/>
        </w:rPr>
        <w:t xml:space="preserve"> bij het aanpakken van de grote ruimtelijke opgaven. Daarvoor is de nood te hoog. Maar de urgentie van vandaag mag niet leiden tot verlies van waarde in de toekomst. Het is mijn overtuiging dat juist wanneer we bestaande waarden als kracht en uitgangspunt nemen, we vaart kunnen maken; met behoud van maatschappelijk draagvlak en gericht op nieuwe ruimtelijke kwaliteit. </w:t>
      </w:r>
    </w:p>
    <w:p w:rsidRPr="003E0733" w:rsidR="00785B2C" w:rsidP="009B4DCD" w:rsidRDefault="00785B2C" w14:paraId="2B51DBCB" w14:textId="23BB505C">
      <w:pPr>
        <w:autoSpaceDE w:val="0"/>
        <w:autoSpaceDN w:val="0"/>
        <w:adjustRightInd w:val="0"/>
        <w:spacing w:before="213" w:line="276" w:lineRule="auto"/>
        <w:rPr>
          <w:rFonts w:cs="Calibri"/>
          <w:color w:val="000000"/>
          <w:szCs w:val="18"/>
          <w:shd w:val="clear" w:color="auto" w:fill="FFFFFF"/>
        </w:rPr>
      </w:pPr>
      <w:r w:rsidRPr="003E0733">
        <w:rPr>
          <w:rFonts w:cs="Calibri"/>
          <w:color w:val="000000"/>
          <w:szCs w:val="18"/>
          <w:shd w:val="clear" w:color="auto" w:fill="FFFFFF"/>
        </w:rPr>
        <w:t xml:space="preserve">Zoals de </w:t>
      </w:r>
      <w:proofErr w:type="spellStart"/>
      <w:r w:rsidRPr="003E0733">
        <w:rPr>
          <w:rFonts w:cs="Calibri"/>
          <w:color w:val="000000"/>
          <w:szCs w:val="18"/>
          <w:shd w:val="clear" w:color="auto" w:fill="FFFFFF"/>
        </w:rPr>
        <w:t>Ontwerp-Nota</w:t>
      </w:r>
      <w:proofErr w:type="spellEnd"/>
      <w:r w:rsidRPr="003E0733">
        <w:rPr>
          <w:rFonts w:cs="Calibri"/>
          <w:color w:val="000000"/>
          <w:szCs w:val="18"/>
          <w:shd w:val="clear" w:color="auto" w:fill="FFFFFF"/>
        </w:rPr>
        <w:t xml:space="preserve"> Ruimte het stelt: </w:t>
      </w:r>
      <w:r w:rsidR="008F6E92">
        <w:rPr>
          <w:rFonts w:cs="Calibri"/>
          <w:color w:val="000000"/>
          <w:szCs w:val="18"/>
          <w:shd w:val="clear" w:color="auto" w:fill="FFFFFF"/>
        </w:rPr>
        <w:t>‘</w:t>
      </w:r>
      <w:r w:rsidRPr="003E0733">
        <w:rPr>
          <w:rFonts w:cs="Calibri"/>
          <w:color w:val="000000"/>
          <w:szCs w:val="18"/>
          <w:shd w:val="clear" w:color="auto" w:fill="FFFFFF"/>
        </w:rPr>
        <w:t>Een hoge kwaliteit van de leefomgeving is onmisbaar voor welvaart. Zowel voor individueel welbevinden en het functioneren van de samenleving, als voor het vestigingsklimaat en daarmee de economie. Ontwikkelingen in het bebouwd gebied en in het landschap moeten bijdragen aan die kwaliteit van de leefomgeving. Dat is geen luxe, maar noodzaak.</w:t>
      </w:r>
      <w:r w:rsidR="008F6E92">
        <w:rPr>
          <w:rFonts w:cs="Calibri"/>
          <w:color w:val="000000"/>
          <w:szCs w:val="18"/>
          <w:shd w:val="clear" w:color="auto" w:fill="FFFFFF"/>
        </w:rPr>
        <w:t>’</w:t>
      </w:r>
      <w:r w:rsidRPr="003E0733">
        <w:rPr>
          <w:rFonts w:cs="Calibri"/>
          <w:color w:val="000000"/>
          <w:szCs w:val="18"/>
          <w:shd w:val="clear" w:color="auto" w:fill="FFFFFF"/>
        </w:rPr>
        <w:t xml:space="preserve"> Dat onderschrijf ik van harte.</w:t>
      </w:r>
    </w:p>
    <w:p w:rsidRPr="003E0733" w:rsidR="00785B2C" w:rsidP="009B4DCD" w:rsidRDefault="00785B2C" w14:paraId="7E69B257" w14:textId="2AC7AFCC">
      <w:pPr>
        <w:autoSpaceDE w:val="0"/>
        <w:autoSpaceDN w:val="0"/>
        <w:adjustRightInd w:val="0"/>
        <w:spacing w:before="213" w:line="276" w:lineRule="auto"/>
        <w:rPr>
          <w:color w:val="000000"/>
          <w:szCs w:val="18"/>
        </w:rPr>
      </w:pPr>
      <w:r w:rsidRPr="003E0733">
        <w:rPr>
          <w:color w:val="000000"/>
          <w:szCs w:val="18"/>
        </w:rPr>
        <w:t xml:space="preserve">Daarom start </w:t>
      </w:r>
      <w:r w:rsidRPr="003E0733">
        <w:rPr>
          <w:szCs w:val="18"/>
        </w:rPr>
        <w:t xml:space="preserve">ik met het </w:t>
      </w:r>
      <w:r w:rsidR="002108B5">
        <w:rPr>
          <w:szCs w:val="18"/>
        </w:rPr>
        <w:t>p</w:t>
      </w:r>
      <w:r w:rsidRPr="003E0733">
        <w:rPr>
          <w:szCs w:val="18"/>
        </w:rPr>
        <w:t>rogramma Erfgoed en Leefomgeving.</w:t>
      </w:r>
      <w:r w:rsidRPr="003E0733">
        <w:rPr>
          <w:rStyle w:val="Voetnootmarkering"/>
          <w:szCs w:val="18"/>
        </w:rPr>
        <w:footnoteReference w:id="7"/>
      </w:r>
      <w:r w:rsidRPr="003E0733">
        <w:rPr>
          <w:szCs w:val="18"/>
        </w:rPr>
        <w:t xml:space="preserve"> Binnen dit programma zullen we optimaal gebruik maken van onze rijke traditie en de stevige institutionele basis voor het beschermen en benutten van erfgoed. Het moet een aanpak opleveren waarmee overheden en professionals aan de slag kunnen. Zowel het Rijk als de waterschappen, provincies, gemeenten, het erfgoedveld en andere relevante partijen. Daarvoor </w:t>
      </w:r>
      <w:r w:rsidRPr="003E0733">
        <w:rPr>
          <w:color w:val="000000"/>
          <w:szCs w:val="18"/>
        </w:rPr>
        <w:t>werk ik langs drie lijnen.</w:t>
      </w:r>
    </w:p>
    <w:p w:rsidR="001D0B31" w:rsidP="009B4DCD" w:rsidRDefault="001D0B31" w14:paraId="215DD545" w14:textId="37EBAB44">
      <w:pPr>
        <w:autoSpaceDE w:val="0"/>
        <w:autoSpaceDN w:val="0"/>
        <w:adjustRightInd w:val="0"/>
        <w:spacing w:before="213" w:line="276" w:lineRule="auto"/>
        <w:rPr>
          <w:b/>
          <w:bCs/>
          <w:szCs w:val="18"/>
        </w:rPr>
      </w:pPr>
    </w:p>
    <w:p w:rsidRPr="003E0733" w:rsidR="007F4528" w:rsidP="009B4DCD" w:rsidRDefault="007F4528" w14:paraId="3D414A6B" w14:textId="77777777">
      <w:pPr>
        <w:autoSpaceDE w:val="0"/>
        <w:autoSpaceDN w:val="0"/>
        <w:adjustRightInd w:val="0"/>
        <w:spacing w:before="213" w:line="276" w:lineRule="auto"/>
        <w:rPr>
          <w:b/>
          <w:bCs/>
          <w:szCs w:val="18"/>
        </w:rPr>
      </w:pPr>
    </w:p>
    <w:p w:rsidRPr="003E0733" w:rsidR="001D0B31" w:rsidP="009B4DCD" w:rsidRDefault="001D0B31" w14:paraId="27CB8B77" w14:textId="54E06FC2">
      <w:pPr>
        <w:pStyle w:val="Lijstalinea"/>
        <w:numPr>
          <w:ilvl w:val="0"/>
          <w:numId w:val="17"/>
        </w:numPr>
        <w:spacing w:line="276" w:lineRule="auto"/>
        <w:rPr>
          <w:b/>
          <w:bCs/>
          <w:szCs w:val="18"/>
        </w:rPr>
      </w:pPr>
      <w:r w:rsidRPr="003E0733">
        <w:rPr>
          <w:b/>
          <w:bCs/>
          <w:szCs w:val="18"/>
        </w:rPr>
        <w:lastRenderedPageBreak/>
        <w:t>Duidelijkheid</w:t>
      </w:r>
      <w:r w:rsidRPr="003E0733" w:rsidR="00F2076A">
        <w:rPr>
          <w:b/>
          <w:bCs/>
          <w:szCs w:val="18"/>
        </w:rPr>
        <w:t xml:space="preserve"> en voorspelbaarheid</w:t>
      </w:r>
      <w:r w:rsidRPr="003E0733">
        <w:rPr>
          <w:b/>
          <w:bCs/>
          <w:szCs w:val="18"/>
        </w:rPr>
        <w:t>: geen nieuwe regels, maar bestaande regels verduidelijken</w:t>
      </w:r>
    </w:p>
    <w:p w:rsidRPr="003E0733" w:rsidR="001D0B31" w:rsidP="009B4DCD" w:rsidRDefault="001D0B31" w14:paraId="46B20E13" w14:textId="77777777">
      <w:pPr>
        <w:spacing w:line="276" w:lineRule="auto"/>
        <w:rPr>
          <w:rFonts w:eastAsiaTheme="minorEastAsia" w:cstheme="minorBidi"/>
          <w:color w:val="000000"/>
          <w:szCs w:val="18"/>
          <w:lang w:eastAsia="en-US"/>
        </w:rPr>
      </w:pPr>
    </w:p>
    <w:p w:rsidRPr="003E0733" w:rsidR="001D0B31" w:rsidP="009B4DCD" w:rsidRDefault="001D0B31" w14:paraId="37D2D16F" w14:textId="57AB04DE">
      <w:pPr>
        <w:spacing w:line="276" w:lineRule="auto"/>
        <w:rPr>
          <w:rFonts w:eastAsiaTheme="minorEastAsia" w:cstheme="minorBidi"/>
          <w:color w:val="000000"/>
          <w:szCs w:val="18"/>
          <w:lang w:eastAsia="en-US"/>
        </w:rPr>
      </w:pPr>
      <w:r w:rsidRPr="003E0733">
        <w:rPr>
          <w:szCs w:val="18"/>
        </w:rPr>
        <w:t xml:space="preserve">Gemeenten, ontwikkelaars en andere partijen die </w:t>
      </w:r>
      <w:r w:rsidR="0068329F">
        <w:rPr>
          <w:szCs w:val="18"/>
        </w:rPr>
        <w:t>werken aan</w:t>
      </w:r>
      <w:r w:rsidR="009421A4">
        <w:rPr>
          <w:szCs w:val="18"/>
        </w:rPr>
        <w:t xml:space="preserve"> </w:t>
      </w:r>
      <w:r w:rsidRPr="003E0733" w:rsidR="00546AAE">
        <w:rPr>
          <w:szCs w:val="18"/>
        </w:rPr>
        <w:t>ruimtelijke ontwikkelingen</w:t>
      </w:r>
      <w:r w:rsidRPr="003E0733">
        <w:rPr>
          <w:szCs w:val="18"/>
        </w:rPr>
        <w:t xml:space="preserve"> geven regelmatig aan dat ze behoefte hebben aan voorspelbaarheid en transparantie. </w:t>
      </w:r>
      <w:r w:rsidRPr="003E0733" w:rsidR="003606E7">
        <w:rPr>
          <w:szCs w:val="18"/>
        </w:rPr>
        <w:t xml:space="preserve">De omgang </w:t>
      </w:r>
      <w:r w:rsidRPr="003E0733">
        <w:rPr>
          <w:szCs w:val="18"/>
        </w:rPr>
        <w:t xml:space="preserve">met cultureel erfgoed is </w:t>
      </w:r>
      <w:r w:rsidRPr="003E0733" w:rsidR="00225E36">
        <w:rPr>
          <w:szCs w:val="18"/>
        </w:rPr>
        <w:t xml:space="preserve">weliswaar </w:t>
      </w:r>
      <w:r w:rsidRPr="003E0733">
        <w:rPr>
          <w:szCs w:val="18"/>
        </w:rPr>
        <w:t>maatwerk, maar er is ook meer voorspelbaarheid mogelijk</w:t>
      </w:r>
      <w:r w:rsidRPr="003E0733" w:rsidR="003606E7">
        <w:rPr>
          <w:szCs w:val="18"/>
        </w:rPr>
        <w:t xml:space="preserve"> en gewenst</w:t>
      </w:r>
      <w:r w:rsidRPr="003E0733">
        <w:rPr>
          <w:szCs w:val="18"/>
        </w:rPr>
        <w:t>.</w:t>
      </w:r>
      <w:r w:rsidRPr="003E0733">
        <w:rPr>
          <w:szCs w:val="18"/>
        </w:rPr>
        <w:br/>
      </w:r>
      <w:r w:rsidRPr="003E0733" w:rsidR="00840B49">
        <w:rPr>
          <w:rFonts w:eastAsiaTheme="minorEastAsia" w:cstheme="minorBidi"/>
          <w:color w:val="000000"/>
          <w:szCs w:val="18"/>
          <w:lang w:eastAsia="en-US"/>
        </w:rPr>
        <w:t xml:space="preserve">Cultureel erfgoed </w:t>
      </w:r>
      <w:r w:rsidR="00840B49">
        <w:rPr>
          <w:rFonts w:eastAsiaTheme="minorEastAsia" w:cstheme="minorBidi"/>
          <w:color w:val="000000"/>
          <w:szCs w:val="18"/>
          <w:lang w:eastAsia="en-US"/>
        </w:rPr>
        <w:t>en werelderfgoed maken onderdeel uit van</w:t>
      </w:r>
      <w:r w:rsidRPr="003E0733" w:rsidR="00840B49">
        <w:rPr>
          <w:rFonts w:eastAsiaTheme="minorEastAsia" w:cstheme="minorBidi"/>
          <w:color w:val="000000"/>
          <w:szCs w:val="18"/>
          <w:lang w:eastAsia="en-US"/>
        </w:rPr>
        <w:t xml:space="preserve"> de NOVI, de Omgevingswet en de Ontwerp Nota Ruimte</w:t>
      </w:r>
      <w:r w:rsidR="00840B49">
        <w:rPr>
          <w:rFonts w:eastAsiaTheme="minorEastAsia" w:cstheme="minorBidi"/>
          <w:color w:val="000000"/>
          <w:szCs w:val="18"/>
          <w:lang w:eastAsia="en-US"/>
        </w:rPr>
        <w:t>.</w:t>
      </w:r>
      <w:r w:rsidRPr="003E0733" w:rsidR="00840B49">
        <w:rPr>
          <w:rFonts w:eastAsiaTheme="minorEastAsia" w:cstheme="minorBidi"/>
          <w:color w:val="000000"/>
          <w:szCs w:val="18"/>
          <w:lang w:eastAsia="en-US"/>
        </w:rPr>
        <w:t xml:space="preserve"> </w:t>
      </w:r>
      <w:r w:rsidR="00840B49">
        <w:rPr>
          <w:rFonts w:eastAsiaTheme="minorEastAsia" w:cstheme="minorBidi"/>
          <w:color w:val="000000"/>
          <w:szCs w:val="18"/>
          <w:lang w:eastAsia="en-US"/>
        </w:rPr>
        <w:t>Aanvullende</w:t>
      </w:r>
      <w:r w:rsidRPr="003E0733" w:rsidR="00840B49">
        <w:rPr>
          <w:rFonts w:eastAsiaTheme="minorEastAsia" w:cstheme="minorBidi"/>
          <w:color w:val="000000"/>
          <w:szCs w:val="18"/>
          <w:lang w:eastAsia="en-US"/>
        </w:rPr>
        <w:t xml:space="preserve"> regels zijn</w:t>
      </w:r>
      <w:r w:rsidR="00840B49">
        <w:rPr>
          <w:rFonts w:eastAsiaTheme="minorEastAsia" w:cstheme="minorBidi"/>
          <w:color w:val="000000"/>
          <w:szCs w:val="18"/>
          <w:lang w:eastAsia="en-US"/>
        </w:rPr>
        <w:t xml:space="preserve"> hiervoor</w:t>
      </w:r>
      <w:r w:rsidRPr="003E0733" w:rsidR="00840B49">
        <w:rPr>
          <w:rFonts w:eastAsiaTheme="minorEastAsia" w:cstheme="minorBidi"/>
          <w:color w:val="000000"/>
          <w:szCs w:val="18"/>
          <w:lang w:eastAsia="en-US"/>
        </w:rPr>
        <w:t xml:space="preserve"> niet nodig. Daarom doe ik het volgende</w:t>
      </w:r>
      <w:r w:rsidRPr="003E0733">
        <w:rPr>
          <w:rFonts w:eastAsiaTheme="minorEastAsia" w:cstheme="minorBidi"/>
          <w:color w:val="000000"/>
          <w:szCs w:val="18"/>
          <w:lang w:eastAsia="en-US"/>
        </w:rPr>
        <w:t>:</w:t>
      </w:r>
    </w:p>
    <w:p w:rsidRPr="003E0733" w:rsidR="001D0B31" w:rsidP="009B4DCD" w:rsidRDefault="001D0B31" w14:paraId="2DB963B2" w14:textId="77777777">
      <w:pPr>
        <w:spacing w:line="276" w:lineRule="auto"/>
        <w:rPr>
          <w:rFonts w:eastAsiaTheme="minorEastAsia" w:cstheme="minorBidi"/>
          <w:color w:val="000000"/>
          <w:szCs w:val="18"/>
          <w:lang w:eastAsia="en-US"/>
        </w:rPr>
      </w:pPr>
    </w:p>
    <w:p w:rsidRPr="003E0733" w:rsidR="001D0B31" w:rsidP="009B4DCD" w:rsidRDefault="00840B49" w14:paraId="3C326B5F" w14:textId="22252C7C">
      <w:pPr>
        <w:pStyle w:val="Lijstalinea"/>
        <w:numPr>
          <w:ilvl w:val="0"/>
          <w:numId w:val="19"/>
        </w:numPr>
        <w:spacing w:line="276" w:lineRule="auto"/>
        <w:rPr>
          <w:szCs w:val="18"/>
        </w:rPr>
      </w:pPr>
      <w:r w:rsidRPr="003E0733">
        <w:rPr>
          <w:szCs w:val="18"/>
        </w:rPr>
        <w:t>Ik zorg via de Rijksdienst voor het Cultureel Erfgoed (RCE) voor duidelijke criteria voor ingrepen in</w:t>
      </w:r>
      <w:r>
        <w:rPr>
          <w:szCs w:val="18"/>
        </w:rPr>
        <w:t xml:space="preserve"> en om</w:t>
      </w:r>
      <w:r w:rsidRPr="003E0733">
        <w:rPr>
          <w:szCs w:val="18"/>
        </w:rPr>
        <w:t xml:space="preserve"> </w:t>
      </w:r>
      <w:proofErr w:type="spellStart"/>
      <w:r w:rsidRPr="003E0733">
        <w:rPr>
          <w:szCs w:val="18"/>
        </w:rPr>
        <w:t>werelderfgoedsites</w:t>
      </w:r>
      <w:proofErr w:type="spellEnd"/>
      <w:r w:rsidRPr="003E0733">
        <w:rPr>
          <w:szCs w:val="18"/>
        </w:rPr>
        <w:t xml:space="preserve">, </w:t>
      </w:r>
      <w:r>
        <w:rPr>
          <w:szCs w:val="18"/>
        </w:rPr>
        <w:t>(rijks)</w:t>
      </w:r>
      <w:r w:rsidRPr="003E0733">
        <w:rPr>
          <w:szCs w:val="18"/>
        </w:rPr>
        <w:t xml:space="preserve">beschermde stads- en dorpsgezichten, </w:t>
      </w:r>
      <w:r>
        <w:rPr>
          <w:szCs w:val="18"/>
        </w:rPr>
        <w:t xml:space="preserve">de 30 </w:t>
      </w:r>
      <w:r w:rsidRPr="003E0733">
        <w:rPr>
          <w:szCs w:val="18"/>
        </w:rPr>
        <w:t xml:space="preserve">wederopbouwgebieden </w:t>
      </w:r>
      <w:r>
        <w:rPr>
          <w:szCs w:val="18"/>
        </w:rPr>
        <w:t xml:space="preserve">van nationaal belang </w:t>
      </w:r>
      <w:r w:rsidRPr="003E0733">
        <w:rPr>
          <w:szCs w:val="18"/>
        </w:rPr>
        <w:t xml:space="preserve">en </w:t>
      </w:r>
      <w:r>
        <w:rPr>
          <w:szCs w:val="18"/>
        </w:rPr>
        <w:t xml:space="preserve">de </w:t>
      </w:r>
      <w:r w:rsidRPr="003E0733">
        <w:rPr>
          <w:szCs w:val="18"/>
        </w:rPr>
        <w:t xml:space="preserve">waardevolle cultuurlandschappen. </w:t>
      </w:r>
      <w:r w:rsidRPr="003E0733" w:rsidR="00F2076A">
        <w:rPr>
          <w:szCs w:val="18"/>
        </w:rPr>
        <w:t xml:space="preserve">Met die criteria maken we bijvoorbeeld duidelijk bij welke grootschalige ontwikkelingen het goed is om met een ontwikkelgerichte </w:t>
      </w:r>
      <w:r w:rsidRPr="003E0733" w:rsidR="003129D6">
        <w:rPr>
          <w:szCs w:val="18"/>
        </w:rPr>
        <w:t>gebiedsbiografie</w:t>
      </w:r>
      <w:r w:rsidRPr="003E0733" w:rsidR="00F2076A">
        <w:rPr>
          <w:szCs w:val="18"/>
        </w:rPr>
        <w:t xml:space="preserve"> te werken. Een gebiedsbiografie maakt inzichtelijk hoe een bepaald gebied is ontstaan, wat </w:t>
      </w:r>
      <w:r w:rsidRPr="003E0733" w:rsidR="00206FB8">
        <w:rPr>
          <w:szCs w:val="18"/>
        </w:rPr>
        <w:t>de kernkwaliteiten zijn waarop je</w:t>
      </w:r>
      <w:r w:rsidRPr="003E0733" w:rsidR="00E03667">
        <w:rPr>
          <w:szCs w:val="18"/>
        </w:rPr>
        <w:t xml:space="preserve"> bij nieuwe ontwikkelingen</w:t>
      </w:r>
      <w:r w:rsidRPr="003E0733" w:rsidR="00206FB8">
        <w:rPr>
          <w:szCs w:val="18"/>
        </w:rPr>
        <w:t xml:space="preserve"> kunt voortborduren en welke oplossingen uit het verleden ook nu kunnen worden benut. </w:t>
      </w:r>
      <w:r w:rsidRPr="003E0733" w:rsidR="00206FB8">
        <w:rPr>
          <w:rStyle w:val="Voetnootmarkering"/>
          <w:szCs w:val="18"/>
        </w:rPr>
        <w:footnoteReference w:id="8"/>
      </w:r>
      <w:r w:rsidRPr="003E0733" w:rsidR="00206FB8">
        <w:rPr>
          <w:szCs w:val="18"/>
        </w:rPr>
        <w:t xml:space="preserve"> Het opstellen van een gebiedsbiografie zorgt voor onderling begrip en draagvlak. </w:t>
      </w:r>
      <w:r w:rsidRPr="003E0733" w:rsidR="00206FB8">
        <w:rPr>
          <w:szCs w:val="18"/>
        </w:rPr>
        <w:br/>
        <w:t>In het verlengde van zo’n gebiedsbiografie kan een ontwerpatelier worden ingezet</w:t>
      </w:r>
      <w:r w:rsidRPr="003E0733" w:rsidR="00E03667">
        <w:rPr>
          <w:szCs w:val="18"/>
        </w:rPr>
        <w:t>. Zo’n atelier kan</w:t>
      </w:r>
      <w:r w:rsidRPr="003E0733" w:rsidR="00206FB8">
        <w:rPr>
          <w:szCs w:val="18"/>
        </w:rPr>
        <w:t xml:space="preserve"> verschillende mogelijkheden </w:t>
      </w:r>
      <w:r w:rsidRPr="003E0733" w:rsidR="00E03667">
        <w:rPr>
          <w:szCs w:val="18"/>
        </w:rPr>
        <w:t xml:space="preserve">voor de gewenste ontwikkelingen </w:t>
      </w:r>
      <w:r w:rsidRPr="003E0733" w:rsidR="00206FB8">
        <w:rPr>
          <w:szCs w:val="18"/>
        </w:rPr>
        <w:t>in beeld brengen</w:t>
      </w:r>
      <w:r w:rsidRPr="003E0733" w:rsidR="00E03667">
        <w:rPr>
          <w:szCs w:val="18"/>
        </w:rPr>
        <w:t xml:space="preserve"> zodat weloverwogen voor een bepaalde oplossing kan worden gekozen</w:t>
      </w:r>
      <w:r w:rsidRPr="003E0733" w:rsidR="00206FB8">
        <w:rPr>
          <w:szCs w:val="18"/>
        </w:rPr>
        <w:t>. Voor het opstellen van dergelijke gebiedsbiografieën en ontwerpateliers stel ik middelen beschikbaar via het programma Erfgoed en Overheid</w:t>
      </w:r>
      <w:r w:rsidRPr="003E0733" w:rsidR="00E03667">
        <w:rPr>
          <w:szCs w:val="18"/>
        </w:rPr>
        <w:t xml:space="preserve"> (zie hie</w:t>
      </w:r>
      <w:r w:rsidR="00F431B3">
        <w:rPr>
          <w:szCs w:val="18"/>
        </w:rPr>
        <w:t>rna</w:t>
      </w:r>
      <w:r w:rsidRPr="003E0733" w:rsidR="00E03667">
        <w:rPr>
          <w:szCs w:val="18"/>
        </w:rPr>
        <w:t>)</w:t>
      </w:r>
      <w:r w:rsidRPr="003E0733" w:rsidR="00206FB8">
        <w:rPr>
          <w:szCs w:val="18"/>
        </w:rPr>
        <w:t>.</w:t>
      </w:r>
    </w:p>
    <w:p w:rsidRPr="003E0733" w:rsidR="00E03667" w:rsidP="00E03667" w:rsidRDefault="00193C1C" w14:paraId="7468E0EA" w14:textId="3316D1E0">
      <w:pPr>
        <w:pStyle w:val="Lijstalinea"/>
        <w:numPr>
          <w:ilvl w:val="0"/>
          <w:numId w:val="19"/>
        </w:numPr>
        <w:autoSpaceDE w:val="0"/>
        <w:autoSpaceDN w:val="0"/>
        <w:adjustRightInd w:val="0"/>
        <w:spacing w:line="276" w:lineRule="auto"/>
        <w:rPr>
          <w:szCs w:val="18"/>
        </w:rPr>
      </w:pPr>
      <w:r w:rsidRPr="003E0733">
        <w:rPr>
          <w:szCs w:val="18"/>
        </w:rPr>
        <w:t xml:space="preserve">Met provincies, gemeenten, landschapsorganisaties en de ministeries van </w:t>
      </w:r>
      <w:r w:rsidRPr="003F2070" w:rsidR="006F5A7D">
        <w:rPr>
          <w:szCs w:val="18"/>
        </w:rPr>
        <w:t>BZK</w:t>
      </w:r>
      <w:r w:rsidRPr="003F2070" w:rsidR="00206FB8">
        <w:rPr>
          <w:szCs w:val="18"/>
        </w:rPr>
        <w:t>,</w:t>
      </w:r>
      <w:r w:rsidRPr="003F2070">
        <w:rPr>
          <w:szCs w:val="18"/>
        </w:rPr>
        <w:t xml:space="preserve"> LVVN</w:t>
      </w:r>
      <w:r w:rsidRPr="003F2070" w:rsidR="00206FB8">
        <w:rPr>
          <w:szCs w:val="18"/>
        </w:rPr>
        <w:t xml:space="preserve">, </w:t>
      </w:r>
      <w:proofErr w:type="spellStart"/>
      <w:r w:rsidRPr="003F2070" w:rsidR="00206FB8">
        <w:rPr>
          <w:szCs w:val="18"/>
        </w:rPr>
        <w:t>IenW</w:t>
      </w:r>
      <w:proofErr w:type="spellEnd"/>
      <w:r w:rsidRPr="003F2070" w:rsidR="00206FB8">
        <w:rPr>
          <w:szCs w:val="18"/>
        </w:rPr>
        <w:t xml:space="preserve"> en KGG</w:t>
      </w:r>
      <w:r w:rsidRPr="003E0733">
        <w:rPr>
          <w:szCs w:val="18"/>
        </w:rPr>
        <w:t xml:space="preserve"> ontwikkel ik een </w:t>
      </w:r>
      <w:r w:rsidRPr="003E0733" w:rsidR="00206FB8">
        <w:rPr>
          <w:szCs w:val="18"/>
        </w:rPr>
        <w:t xml:space="preserve">ontwikkelgerichte </w:t>
      </w:r>
      <w:r w:rsidRPr="003E0733">
        <w:rPr>
          <w:szCs w:val="18"/>
        </w:rPr>
        <w:t>aanpak voor</w:t>
      </w:r>
      <w:r w:rsidRPr="003E0733">
        <w:rPr>
          <w:rFonts w:cs="Calibri"/>
          <w:color w:val="000000"/>
          <w:szCs w:val="18"/>
          <w:lang w:eastAsia="en-US"/>
        </w:rPr>
        <w:t xml:space="preserve"> de waardevolle cultuurlandschappen uit de </w:t>
      </w:r>
      <w:proofErr w:type="spellStart"/>
      <w:r w:rsidR="006F5A7D">
        <w:rPr>
          <w:rFonts w:cs="Calibri"/>
          <w:color w:val="000000"/>
          <w:szCs w:val="18"/>
          <w:lang w:eastAsia="en-US"/>
        </w:rPr>
        <w:t>O</w:t>
      </w:r>
      <w:r w:rsidRPr="003E0733">
        <w:rPr>
          <w:rFonts w:cs="Calibri"/>
          <w:color w:val="000000"/>
          <w:szCs w:val="18"/>
          <w:lang w:eastAsia="en-US"/>
        </w:rPr>
        <w:t>ntwerp-Nota</w:t>
      </w:r>
      <w:proofErr w:type="spellEnd"/>
      <w:r w:rsidRPr="003E0733">
        <w:rPr>
          <w:rFonts w:cs="Calibri"/>
          <w:color w:val="000000"/>
          <w:szCs w:val="18"/>
          <w:lang w:eastAsia="en-US"/>
        </w:rPr>
        <w:t xml:space="preserve"> Ruimte. </w:t>
      </w:r>
      <w:r w:rsidRPr="003E0733" w:rsidR="00206FB8">
        <w:rPr>
          <w:rFonts w:cs="Calibri"/>
          <w:color w:val="000000"/>
          <w:szCs w:val="18"/>
          <w:lang w:eastAsia="en-US"/>
        </w:rPr>
        <w:t xml:space="preserve">Doel daarvan is het landschap niet op slot te zetten, maar ervoor te zorgen dat transformaties weloverwogen plaatsvinden. </w:t>
      </w:r>
      <w:r w:rsidRPr="003E0733" w:rsidR="00CA1A7F">
        <w:rPr>
          <w:rFonts w:cs="Calibri"/>
          <w:color w:val="000000"/>
          <w:szCs w:val="18"/>
          <w:lang w:eastAsia="en-US"/>
        </w:rPr>
        <w:t xml:space="preserve">De basis </w:t>
      </w:r>
      <w:r w:rsidRPr="003E0733" w:rsidR="00346810">
        <w:rPr>
          <w:rFonts w:cs="Calibri"/>
          <w:color w:val="000000"/>
          <w:szCs w:val="18"/>
          <w:lang w:eastAsia="en-US"/>
        </w:rPr>
        <w:t>hier</w:t>
      </w:r>
      <w:r w:rsidRPr="003E0733">
        <w:rPr>
          <w:rFonts w:cs="Calibri"/>
          <w:color w:val="000000"/>
          <w:szCs w:val="18"/>
          <w:lang w:eastAsia="en-US"/>
        </w:rPr>
        <w:t xml:space="preserve">voor </w:t>
      </w:r>
      <w:r w:rsidRPr="003E0733" w:rsidR="00CA1A7F">
        <w:rPr>
          <w:rFonts w:cs="Calibri"/>
          <w:color w:val="000000"/>
          <w:szCs w:val="18"/>
          <w:lang w:eastAsia="en-US"/>
        </w:rPr>
        <w:t>ligt mede in de verschillende Ruimtelijke Arrangementen</w:t>
      </w:r>
      <w:r w:rsidRPr="003E0733">
        <w:rPr>
          <w:rFonts w:cs="Calibri"/>
          <w:color w:val="000000"/>
          <w:szCs w:val="18"/>
          <w:lang w:eastAsia="en-US"/>
        </w:rPr>
        <w:t>,</w:t>
      </w:r>
      <w:r w:rsidRPr="003E0733" w:rsidR="00CA1A7F">
        <w:rPr>
          <w:rFonts w:cs="Calibri"/>
          <w:color w:val="000000"/>
          <w:szCs w:val="18"/>
          <w:lang w:eastAsia="en-US"/>
        </w:rPr>
        <w:t xml:space="preserve"> ofwel de ruimtelijke afspraken die het Rijk </w:t>
      </w:r>
      <w:r w:rsidRPr="003E0733" w:rsidR="00206FB8">
        <w:rPr>
          <w:rFonts w:cs="Calibri"/>
          <w:color w:val="000000"/>
          <w:szCs w:val="18"/>
          <w:lang w:eastAsia="en-US"/>
        </w:rPr>
        <w:t xml:space="preserve">in 2025 </w:t>
      </w:r>
      <w:r w:rsidRPr="003E0733" w:rsidR="00CA1A7F">
        <w:rPr>
          <w:rFonts w:cs="Calibri"/>
          <w:color w:val="000000"/>
          <w:szCs w:val="18"/>
          <w:lang w:eastAsia="en-US"/>
        </w:rPr>
        <w:t xml:space="preserve">met de provincies in het kader van de Nota Ruimte heeft gemaakt. De </w:t>
      </w:r>
      <w:r w:rsidRPr="003E0733" w:rsidR="00346810">
        <w:rPr>
          <w:rFonts w:cs="Calibri"/>
          <w:color w:val="000000"/>
          <w:szCs w:val="18"/>
          <w:lang w:eastAsia="en-US"/>
        </w:rPr>
        <w:t>inzet</w:t>
      </w:r>
      <w:r w:rsidRPr="003E0733" w:rsidR="00CA1A7F">
        <w:rPr>
          <w:rFonts w:cs="Calibri"/>
          <w:color w:val="000000"/>
          <w:szCs w:val="18"/>
          <w:lang w:eastAsia="en-US"/>
        </w:rPr>
        <w:t xml:space="preserve"> is gericht op het benutten en versterken van de kwaliteiten op de lange termijn, het uitwisselen van kennis en het stimuleren van goede voorbeelden.</w:t>
      </w:r>
    </w:p>
    <w:p w:rsidRPr="003E0733" w:rsidR="001D0B31" w:rsidP="00E03667" w:rsidRDefault="00E03667" w14:paraId="3C6DC4AB" w14:textId="7F183913">
      <w:pPr>
        <w:pStyle w:val="Lijstalinea"/>
        <w:numPr>
          <w:ilvl w:val="0"/>
          <w:numId w:val="19"/>
        </w:numPr>
        <w:autoSpaceDE w:val="0"/>
        <w:autoSpaceDN w:val="0"/>
        <w:adjustRightInd w:val="0"/>
        <w:spacing w:line="276" w:lineRule="auto"/>
        <w:rPr>
          <w:szCs w:val="18"/>
        </w:rPr>
      </w:pPr>
      <w:r w:rsidRPr="003E0733">
        <w:rPr>
          <w:szCs w:val="18"/>
        </w:rPr>
        <w:t xml:space="preserve">De inzet van ontwerpkracht is voor het gebruik maken van erfgoed bij grote ruimtelijke ontwikkelingen cruciaal.  Ontwerp en erfgoed zijn twee kanten van dezelfde medaille van ruimtelijke kwaliteit. </w:t>
      </w:r>
      <w:r w:rsidRPr="003E0733" w:rsidR="001D0B31">
        <w:rPr>
          <w:szCs w:val="18"/>
        </w:rPr>
        <w:t xml:space="preserve">Ik stimuleer de </w:t>
      </w:r>
      <w:r w:rsidRPr="003E0733">
        <w:rPr>
          <w:szCs w:val="18"/>
        </w:rPr>
        <w:t xml:space="preserve">samenhang </w:t>
      </w:r>
      <w:r w:rsidRPr="003E0733" w:rsidR="001D0B31">
        <w:rPr>
          <w:szCs w:val="18"/>
        </w:rPr>
        <w:t>tussen erfgoed en ontwerp door</w:t>
      </w:r>
      <w:r w:rsidRPr="003E0733">
        <w:rPr>
          <w:szCs w:val="18"/>
        </w:rPr>
        <w:t xml:space="preserve"> de samenwerking </w:t>
      </w:r>
      <w:r w:rsidR="00EF3EEC">
        <w:rPr>
          <w:szCs w:val="18"/>
        </w:rPr>
        <w:t xml:space="preserve">met </w:t>
      </w:r>
      <w:r w:rsidRPr="003E0733">
        <w:rPr>
          <w:szCs w:val="18"/>
        </w:rPr>
        <w:t xml:space="preserve">het College van </w:t>
      </w:r>
      <w:r w:rsidR="00C063A8">
        <w:rPr>
          <w:szCs w:val="18"/>
        </w:rPr>
        <w:t xml:space="preserve">Rijksbouwmeester en </w:t>
      </w:r>
      <w:r w:rsidRPr="003E0733">
        <w:rPr>
          <w:szCs w:val="18"/>
        </w:rPr>
        <w:t xml:space="preserve">Rijksadviseurs te </w:t>
      </w:r>
      <w:r w:rsidRPr="003E0733" w:rsidR="001D0B31">
        <w:rPr>
          <w:szCs w:val="18"/>
        </w:rPr>
        <w:t>intensiveren</w:t>
      </w:r>
      <w:r w:rsidRPr="003E0733">
        <w:rPr>
          <w:szCs w:val="18"/>
        </w:rPr>
        <w:t xml:space="preserve">. </w:t>
      </w:r>
      <w:r w:rsidRPr="00C063A8" w:rsidR="00C063A8">
        <w:rPr>
          <w:szCs w:val="18"/>
        </w:rPr>
        <w:t xml:space="preserve">Ook stimuleer ik via </w:t>
      </w:r>
      <w:r w:rsidR="00AF607C">
        <w:rPr>
          <w:szCs w:val="18"/>
        </w:rPr>
        <w:t xml:space="preserve">de </w:t>
      </w:r>
      <w:r w:rsidRPr="00C063A8" w:rsidR="00C063A8">
        <w:rPr>
          <w:szCs w:val="18"/>
        </w:rPr>
        <w:t xml:space="preserve">Actieagenda Ruimtelijk Ontwerp 2026-2028 (ARO), samen met het ministerie van BZK, de inzet van ruimtelijk ontwerp bij complexe opgaven in de fysieke leefomgeving. Via het Stimuleringsfonds Creatieve Industrie </w:t>
      </w:r>
      <w:r w:rsidR="00C063A8">
        <w:rPr>
          <w:szCs w:val="18"/>
        </w:rPr>
        <w:t xml:space="preserve">(SCI) </w:t>
      </w:r>
      <w:r w:rsidRPr="00C063A8" w:rsidR="00C063A8">
        <w:rPr>
          <w:szCs w:val="18"/>
        </w:rPr>
        <w:t xml:space="preserve">worden ontwerpende onderzoeken op lokaal </w:t>
      </w:r>
      <w:r w:rsidRPr="00C063A8" w:rsidR="00C063A8">
        <w:rPr>
          <w:szCs w:val="18"/>
        </w:rPr>
        <w:lastRenderedPageBreak/>
        <w:t>niveau ondersteund, waarbij ‘</w:t>
      </w:r>
      <w:proofErr w:type="spellStart"/>
      <w:r w:rsidRPr="00C063A8" w:rsidR="00C063A8">
        <w:rPr>
          <w:szCs w:val="18"/>
        </w:rPr>
        <w:t>erfgoedinclusief</w:t>
      </w:r>
      <w:proofErr w:type="spellEnd"/>
      <w:r w:rsidRPr="00C063A8" w:rsidR="00C063A8">
        <w:rPr>
          <w:szCs w:val="18"/>
        </w:rPr>
        <w:t>’ en met oog voor ruimtelijke kwaliteit wordt gewerkt aan oplossingsrichtingen en handelingsperspectieven.</w:t>
      </w:r>
    </w:p>
    <w:p w:rsidRPr="003E0733" w:rsidR="00766F92" w:rsidP="009B4DCD" w:rsidRDefault="001D0B31" w14:paraId="1F1F5539" w14:textId="1410A73A">
      <w:pPr>
        <w:pStyle w:val="Lijstalinea"/>
        <w:numPr>
          <w:ilvl w:val="0"/>
          <w:numId w:val="21"/>
        </w:numPr>
        <w:spacing w:after="200" w:line="276" w:lineRule="auto"/>
        <w:rPr>
          <w:rFonts w:cs="Segoe UI"/>
          <w:szCs w:val="18"/>
        </w:rPr>
      </w:pPr>
      <w:r w:rsidRPr="003E0733">
        <w:rPr>
          <w:szCs w:val="18"/>
        </w:rPr>
        <w:t xml:space="preserve">Ik verken met welke Europese lidstaten ik kennis kan uitwisselen op het gebied van erfgoed, ontwerp en transities. Het programma </w:t>
      </w:r>
      <w:r w:rsidRPr="003E0733">
        <w:rPr>
          <w:rStyle w:val="cf01"/>
          <w:rFonts w:ascii="Verdana" w:hAnsi="Verdana"/>
        </w:rPr>
        <w:t xml:space="preserve">New European Bauhaus en de Verklaring van </w:t>
      </w:r>
      <w:proofErr w:type="spellStart"/>
      <w:r w:rsidRPr="003E0733">
        <w:rPr>
          <w:rStyle w:val="cf01"/>
          <w:rFonts w:ascii="Verdana" w:hAnsi="Verdana"/>
        </w:rPr>
        <w:t>Davos</w:t>
      </w:r>
      <w:proofErr w:type="spellEnd"/>
      <w:r w:rsidRPr="003E0733" w:rsidR="00193C1C">
        <w:rPr>
          <w:rStyle w:val="cf01"/>
          <w:rFonts w:ascii="Verdana" w:hAnsi="Verdana"/>
        </w:rPr>
        <w:t xml:space="preserve"> </w:t>
      </w:r>
      <w:r w:rsidRPr="003E0733">
        <w:rPr>
          <w:rStyle w:val="cf01"/>
          <w:rFonts w:ascii="Verdana" w:hAnsi="Verdana"/>
        </w:rPr>
        <w:t>zetten</w:t>
      </w:r>
      <w:r w:rsidRPr="003E0733" w:rsidR="00407689">
        <w:rPr>
          <w:rStyle w:val="cf01"/>
          <w:rFonts w:ascii="Verdana" w:hAnsi="Verdana"/>
        </w:rPr>
        <w:t xml:space="preserve"> eveneens</w:t>
      </w:r>
      <w:r w:rsidRPr="003E0733">
        <w:rPr>
          <w:rStyle w:val="cf01"/>
          <w:rFonts w:ascii="Verdana" w:hAnsi="Verdana"/>
        </w:rPr>
        <w:t xml:space="preserve"> in op een aantrekkelijke en duurzame leefomgeving. De uitgangspunten</w:t>
      </w:r>
      <w:r w:rsidRPr="003E0733" w:rsidR="00193C1C">
        <w:rPr>
          <w:rStyle w:val="cf01"/>
          <w:rFonts w:ascii="Verdana" w:hAnsi="Verdana"/>
        </w:rPr>
        <w:t xml:space="preserve"> daarbij</w:t>
      </w:r>
      <w:r w:rsidRPr="003E0733">
        <w:rPr>
          <w:rStyle w:val="cf01"/>
          <w:rFonts w:ascii="Verdana" w:hAnsi="Verdana"/>
        </w:rPr>
        <w:t xml:space="preserve"> </w:t>
      </w:r>
      <w:r w:rsidRPr="003E0733" w:rsidR="00884823">
        <w:rPr>
          <w:rStyle w:val="cf01"/>
          <w:rFonts w:ascii="Verdana" w:hAnsi="Verdana"/>
        </w:rPr>
        <w:t>van integraal samenwerken, inzetten op ruimtelijke kwaliteit</w:t>
      </w:r>
      <w:r w:rsidR="00EE32FC">
        <w:rPr>
          <w:rStyle w:val="cf01"/>
          <w:rFonts w:ascii="Verdana" w:hAnsi="Verdana"/>
        </w:rPr>
        <w:t>, gezonde leefomgeving</w:t>
      </w:r>
      <w:r w:rsidRPr="003E0733" w:rsidR="00884823">
        <w:rPr>
          <w:rStyle w:val="cf01"/>
          <w:rFonts w:ascii="Verdana" w:hAnsi="Verdana"/>
        </w:rPr>
        <w:t xml:space="preserve"> en verduurzaming betrek ik bij </w:t>
      </w:r>
      <w:r w:rsidRPr="003E0733" w:rsidR="009B4DCD">
        <w:rPr>
          <w:rStyle w:val="cf01"/>
          <w:rFonts w:ascii="Verdana" w:hAnsi="Verdana"/>
        </w:rPr>
        <w:t xml:space="preserve">dit </w:t>
      </w:r>
      <w:r w:rsidR="002108B5">
        <w:rPr>
          <w:rStyle w:val="cf01"/>
          <w:rFonts w:ascii="Verdana" w:hAnsi="Verdana"/>
        </w:rPr>
        <w:t>p</w:t>
      </w:r>
      <w:r w:rsidRPr="003E0733" w:rsidR="009B4DCD">
        <w:rPr>
          <w:rStyle w:val="cf01"/>
          <w:rFonts w:ascii="Verdana" w:hAnsi="Verdana"/>
        </w:rPr>
        <w:t>rogramma</w:t>
      </w:r>
      <w:r w:rsidRPr="003E0733" w:rsidR="00193C1C">
        <w:rPr>
          <w:rStyle w:val="cf01"/>
          <w:rFonts w:ascii="Verdana" w:hAnsi="Verdana"/>
        </w:rPr>
        <w:t xml:space="preserve"> Erfgoed en Leefomgeving</w:t>
      </w:r>
      <w:r w:rsidRPr="003E0733" w:rsidR="00884823">
        <w:rPr>
          <w:rStyle w:val="cf01"/>
          <w:rFonts w:ascii="Verdana" w:hAnsi="Verdana"/>
        </w:rPr>
        <w:t>.</w:t>
      </w:r>
      <w:r w:rsidRPr="003E0733" w:rsidR="00766F92">
        <w:rPr>
          <w:rStyle w:val="cf01"/>
          <w:rFonts w:ascii="Verdana" w:hAnsi="Verdana"/>
        </w:rPr>
        <w:br/>
        <w:t>Daarnaast heb ik</w:t>
      </w:r>
      <w:r w:rsidRPr="003E0733" w:rsidR="00346810">
        <w:rPr>
          <w:rStyle w:val="cf01"/>
          <w:rFonts w:ascii="Verdana" w:hAnsi="Verdana"/>
        </w:rPr>
        <w:t xml:space="preserve"> middelen beschikbaar gesteld voor</w:t>
      </w:r>
      <w:r w:rsidRPr="003E0733" w:rsidR="00766F92">
        <w:rPr>
          <w:rStyle w:val="cf01"/>
          <w:rFonts w:ascii="Verdana" w:hAnsi="Verdana"/>
        </w:rPr>
        <w:t xml:space="preserve"> </w:t>
      </w:r>
      <w:r w:rsidR="009421A4">
        <w:rPr>
          <w:rStyle w:val="cf01"/>
          <w:rFonts w:ascii="Verdana" w:hAnsi="Verdana"/>
        </w:rPr>
        <w:t>de Rijksdienst voor Ondernemend Nederland (RVO)</w:t>
      </w:r>
      <w:r w:rsidRPr="003E0733" w:rsidR="00766F92">
        <w:rPr>
          <w:rStyle w:val="cf01"/>
          <w:rFonts w:ascii="Verdana" w:hAnsi="Verdana"/>
        </w:rPr>
        <w:t xml:space="preserve"> </w:t>
      </w:r>
      <w:r w:rsidRPr="003E0733" w:rsidR="00E03667">
        <w:rPr>
          <w:rStyle w:val="cf01"/>
          <w:rFonts w:ascii="Verdana" w:hAnsi="Verdana"/>
        </w:rPr>
        <w:t>om</w:t>
      </w:r>
      <w:r w:rsidRPr="003E0733" w:rsidR="00346810">
        <w:rPr>
          <w:rStyle w:val="cf01"/>
          <w:rFonts w:ascii="Verdana" w:hAnsi="Verdana"/>
        </w:rPr>
        <w:t xml:space="preserve"> </w:t>
      </w:r>
      <w:r w:rsidRPr="003E0733" w:rsidR="00766F92">
        <w:rPr>
          <w:rStyle w:val="cf01"/>
          <w:rFonts w:ascii="Verdana" w:hAnsi="Verdana"/>
        </w:rPr>
        <w:t xml:space="preserve">overheden </w:t>
      </w:r>
      <w:r w:rsidRPr="003E0733" w:rsidR="00E03667">
        <w:rPr>
          <w:rStyle w:val="cf01"/>
          <w:rFonts w:ascii="Verdana" w:hAnsi="Verdana"/>
        </w:rPr>
        <w:t xml:space="preserve">te </w:t>
      </w:r>
      <w:r w:rsidRPr="003E0733" w:rsidR="00346810">
        <w:rPr>
          <w:rStyle w:val="cf01"/>
          <w:rFonts w:ascii="Verdana" w:hAnsi="Verdana"/>
        </w:rPr>
        <w:t xml:space="preserve">faciliteren </w:t>
      </w:r>
      <w:r w:rsidRPr="003E0733" w:rsidR="00766F92">
        <w:rPr>
          <w:rStyle w:val="cf01"/>
          <w:rFonts w:ascii="Verdana" w:hAnsi="Verdana"/>
        </w:rPr>
        <w:t>b</w:t>
      </w:r>
      <w:r w:rsidRPr="003E0733" w:rsidR="00766F92">
        <w:rPr>
          <w:rFonts w:cs="Segoe UI"/>
          <w:szCs w:val="18"/>
        </w:rPr>
        <w:t>ij het aanvragen van subsidies bij Europese fondsen zoals New European Bauhaus.</w:t>
      </w:r>
    </w:p>
    <w:p w:rsidRPr="00703D32" w:rsidR="00884823" w:rsidP="00703D32" w:rsidRDefault="00884823" w14:paraId="53D6BC00" w14:textId="77777777">
      <w:pPr>
        <w:spacing w:line="276" w:lineRule="auto"/>
        <w:rPr>
          <w:szCs w:val="18"/>
        </w:rPr>
      </w:pPr>
    </w:p>
    <w:p w:rsidRPr="003E0733" w:rsidR="001D0B31" w:rsidP="009B4DCD" w:rsidRDefault="001D0B31" w14:paraId="651E9262" w14:textId="77777777">
      <w:pPr>
        <w:pStyle w:val="Lijstalinea"/>
        <w:numPr>
          <w:ilvl w:val="0"/>
          <w:numId w:val="17"/>
        </w:numPr>
        <w:spacing w:line="276" w:lineRule="auto"/>
        <w:rPr>
          <w:b/>
          <w:bCs/>
          <w:szCs w:val="18"/>
        </w:rPr>
      </w:pPr>
      <w:r w:rsidRPr="003E0733">
        <w:rPr>
          <w:b/>
          <w:bCs/>
          <w:szCs w:val="18"/>
        </w:rPr>
        <w:t>Samenwerken en het goede voorbeeld geven</w:t>
      </w:r>
    </w:p>
    <w:p w:rsidRPr="003E0733" w:rsidR="001D0B31" w:rsidP="009B4DCD" w:rsidRDefault="00355F39" w14:paraId="60E2A9C4" w14:textId="533B03AB">
      <w:pPr>
        <w:pStyle w:val="Geenafstand"/>
        <w:spacing w:after="200" w:line="276" w:lineRule="auto"/>
        <w:rPr>
          <w:rFonts w:ascii="Verdana" w:hAnsi="Verdana"/>
          <w:b/>
          <w:bCs/>
          <w:sz w:val="18"/>
          <w:szCs w:val="18"/>
          <w:lang w:val="nl-NL"/>
        </w:rPr>
      </w:pPr>
      <w:r>
        <w:rPr>
          <w:rFonts w:ascii="Verdana" w:hAnsi="Verdana"/>
          <w:sz w:val="18"/>
          <w:szCs w:val="18"/>
          <w:lang w:val="nl-NL"/>
        </w:rPr>
        <w:br/>
      </w:r>
      <w:r w:rsidRPr="003E0733" w:rsidR="00766F92">
        <w:rPr>
          <w:rFonts w:ascii="Verdana" w:hAnsi="Verdana"/>
          <w:sz w:val="18"/>
          <w:szCs w:val="18"/>
          <w:lang w:val="nl-NL"/>
        </w:rPr>
        <w:t xml:space="preserve">Het programma Erfgoed Deal liep </w:t>
      </w:r>
      <w:r w:rsidR="009421A4">
        <w:rPr>
          <w:rFonts w:ascii="Verdana" w:hAnsi="Verdana"/>
          <w:sz w:val="18"/>
          <w:szCs w:val="18"/>
          <w:lang w:val="nl-NL"/>
        </w:rPr>
        <w:t>eind</w:t>
      </w:r>
      <w:r w:rsidRPr="003E0733" w:rsidR="00766F92">
        <w:rPr>
          <w:rFonts w:ascii="Verdana" w:hAnsi="Verdana"/>
          <w:sz w:val="18"/>
          <w:szCs w:val="18"/>
          <w:lang w:val="nl-NL"/>
        </w:rPr>
        <w:t xml:space="preserve"> 2025 af. Dit programma zette in op de koppeling tussen ruimtelijke ontwikkelingen en het aanwezige cultureel erfgoed</w:t>
      </w:r>
      <w:r w:rsidRPr="003E0733" w:rsidR="00E03667">
        <w:rPr>
          <w:rFonts w:ascii="Verdana" w:hAnsi="Verdana"/>
          <w:sz w:val="18"/>
          <w:szCs w:val="18"/>
          <w:lang w:val="nl-NL"/>
        </w:rPr>
        <w:t xml:space="preserve"> op lokaal niveau</w:t>
      </w:r>
      <w:r w:rsidR="00EE32FC">
        <w:rPr>
          <w:rFonts w:ascii="Verdana" w:hAnsi="Verdana"/>
          <w:sz w:val="18"/>
          <w:szCs w:val="18"/>
          <w:lang w:val="nl-NL"/>
        </w:rPr>
        <w:t xml:space="preserve">. </w:t>
      </w:r>
      <w:r w:rsidRPr="003E0733" w:rsidR="00E03667">
        <w:rPr>
          <w:rFonts w:ascii="Verdana" w:hAnsi="Verdana"/>
          <w:sz w:val="18"/>
          <w:szCs w:val="18"/>
          <w:lang w:val="nl-NL"/>
        </w:rPr>
        <w:t>Ik s</w:t>
      </w:r>
      <w:r w:rsidRPr="003E0733" w:rsidR="00766F92">
        <w:rPr>
          <w:rFonts w:ascii="Verdana" w:hAnsi="Verdana"/>
          <w:sz w:val="18"/>
          <w:szCs w:val="18"/>
          <w:lang w:val="nl-NL"/>
        </w:rPr>
        <w:t xml:space="preserve">chaal </w:t>
      </w:r>
      <w:r w:rsidRPr="003E0733" w:rsidR="00E03667">
        <w:rPr>
          <w:rFonts w:ascii="Verdana" w:hAnsi="Verdana"/>
          <w:sz w:val="18"/>
          <w:szCs w:val="18"/>
          <w:lang w:val="nl-NL"/>
        </w:rPr>
        <w:t xml:space="preserve">nu </w:t>
      </w:r>
      <w:r w:rsidRPr="003E0733" w:rsidR="00766F92">
        <w:rPr>
          <w:rFonts w:ascii="Verdana" w:hAnsi="Verdana"/>
          <w:sz w:val="18"/>
          <w:szCs w:val="18"/>
          <w:lang w:val="nl-NL"/>
        </w:rPr>
        <w:t>verder op en werk m</w:t>
      </w:r>
      <w:r w:rsidRPr="003E0733" w:rsidR="001D0B31">
        <w:rPr>
          <w:rFonts w:ascii="Verdana" w:hAnsi="Verdana"/>
          <w:sz w:val="18"/>
          <w:szCs w:val="18"/>
          <w:lang w:val="nl-NL"/>
        </w:rPr>
        <w:t xml:space="preserve">et een aantal </w:t>
      </w:r>
      <w:r w:rsidR="009421A4">
        <w:rPr>
          <w:rFonts w:ascii="Verdana" w:hAnsi="Verdana"/>
          <w:sz w:val="18"/>
          <w:szCs w:val="18"/>
          <w:lang w:val="nl-NL"/>
        </w:rPr>
        <w:t xml:space="preserve">departementen </w:t>
      </w:r>
      <w:r w:rsidRPr="003E0733" w:rsidR="001D0B31">
        <w:rPr>
          <w:rFonts w:ascii="Verdana" w:hAnsi="Verdana"/>
          <w:sz w:val="18"/>
          <w:szCs w:val="18"/>
          <w:lang w:val="nl-NL"/>
        </w:rPr>
        <w:t>samen aan grootschalige voorbeeldprojecten waarbij we laten zien hoe we cultureel erfgoed kunnen benutten bij actuele opgaven in de fysieke leefomgeving.</w:t>
      </w:r>
      <w:r w:rsidRPr="003E0733" w:rsidR="00193C1C">
        <w:rPr>
          <w:rFonts w:ascii="Verdana" w:hAnsi="Verdana"/>
          <w:sz w:val="18"/>
          <w:szCs w:val="18"/>
          <w:lang w:val="nl-NL"/>
        </w:rPr>
        <w:t xml:space="preserve"> Met deze voorbeeldprojecten </w:t>
      </w:r>
      <w:r w:rsidRPr="003E0733" w:rsidR="00407689">
        <w:rPr>
          <w:rFonts w:ascii="Verdana" w:hAnsi="Verdana"/>
          <w:sz w:val="18"/>
          <w:szCs w:val="18"/>
          <w:lang w:val="nl-NL"/>
        </w:rPr>
        <w:t xml:space="preserve">geef </w:t>
      </w:r>
      <w:r w:rsidRPr="003E0733" w:rsidR="001D0B31">
        <w:rPr>
          <w:rFonts w:ascii="Verdana" w:hAnsi="Verdana"/>
          <w:sz w:val="18"/>
          <w:szCs w:val="18"/>
          <w:lang w:val="nl-NL"/>
        </w:rPr>
        <w:t xml:space="preserve">ik ook </w:t>
      </w:r>
      <w:r w:rsidRPr="003E0733" w:rsidR="00407689">
        <w:rPr>
          <w:rFonts w:ascii="Verdana" w:hAnsi="Verdana"/>
          <w:sz w:val="18"/>
          <w:szCs w:val="18"/>
          <w:lang w:val="nl-NL"/>
        </w:rPr>
        <w:t xml:space="preserve">invulling aan </w:t>
      </w:r>
      <w:r w:rsidRPr="003E0733" w:rsidR="001D0B31">
        <w:rPr>
          <w:rFonts w:ascii="Verdana" w:hAnsi="Verdana"/>
          <w:sz w:val="18"/>
          <w:szCs w:val="18"/>
          <w:lang w:val="nl-NL"/>
        </w:rPr>
        <w:t xml:space="preserve">de motie </w:t>
      </w:r>
      <w:proofErr w:type="spellStart"/>
      <w:r w:rsidRPr="003E0733" w:rsidR="001D0B31">
        <w:rPr>
          <w:rFonts w:ascii="Verdana" w:hAnsi="Verdana"/>
          <w:sz w:val="18"/>
          <w:szCs w:val="18"/>
          <w:lang w:val="nl-NL"/>
        </w:rPr>
        <w:t>Mohandis</w:t>
      </w:r>
      <w:proofErr w:type="spellEnd"/>
      <w:r w:rsidRPr="003E0733" w:rsidR="001C5645">
        <w:rPr>
          <w:rFonts w:ascii="Verdana" w:hAnsi="Verdana"/>
          <w:sz w:val="18"/>
          <w:szCs w:val="18"/>
          <w:lang w:val="nl-NL"/>
        </w:rPr>
        <w:t>.</w:t>
      </w:r>
      <w:r w:rsidRPr="003E0733" w:rsidR="00193C1C">
        <w:rPr>
          <w:rStyle w:val="Voetnootmarkering"/>
          <w:rFonts w:ascii="Verdana" w:hAnsi="Verdana"/>
          <w:sz w:val="18"/>
          <w:szCs w:val="18"/>
        </w:rPr>
        <w:footnoteReference w:id="9"/>
      </w:r>
      <w:r w:rsidRPr="003E0733" w:rsidR="00193C1C">
        <w:rPr>
          <w:rFonts w:ascii="Verdana" w:hAnsi="Verdana"/>
          <w:sz w:val="18"/>
          <w:szCs w:val="18"/>
          <w:lang w:val="nl-NL"/>
        </w:rPr>
        <w:t xml:space="preserve"> </w:t>
      </w:r>
      <w:r w:rsidRPr="003E0733" w:rsidR="00407689">
        <w:rPr>
          <w:rFonts w:ascii="Verdana" w:hAnsi="Verdana"/>
          <w:sz w:val="18"/>
          <w:szCs w:val="18"/>
          <w:lang w:val="nl-NL"/>
        </w:rPr>
        <w:t xml:space="preserve">Conform deze motie </w:t>
      </w:r>
      <w:r w:rsidRPr="003E0733" w:rsidR="001D0B31">
        <w:rPr>
          <w:rFonts w:ascii="Verdana" w:hAnsi="Verdana"/>
          <w:sz w:val="18"/>
          <w:szCs w:val="18"/>
          <w:lang w:val="nl-NL"/>
        </w:rPr>
        <w:t>werk</w:t>
      </w:r>
      <w:r w:rsidRPr="003E0733" w:rsidR="00407689">
        <w:rPr>
          <w:rFonts w:ascii="Verdana" w:hAnsi="Verdana"/>
          <w:sz w:val="18"/>
          <w:szCs w:val="18"/>
          <w:lang w:val="nl-NL"/>
        </w:rPr>
        <w:t xml:space="preserve"> ik</w:t>
      </w:r>
      <w:r w:rsidRPr="003E0733" w:rsidR="001D0B31">
        <w:rPr>
          <w:rFonts w:ascii="Verdana" w:hAnsi="Verdana"/>
          <w:sz w:val="18"/>
          <w:szCs w:val="18"/>
          <w:lang w:val="nl-NL"/>
        </w:rPr>
        <w:t xml:space="preserve"> integraal samen met andere departementen met expertise en middelen. Het gaat om projecten die grote impact hebben en waarbij mijn bijdrage helpt de identiteit van de betreffende gebieden te behouden</w:t>
      </w:r>
      <w:r w:rsidR="0068329F">
        <w:rPr>
          <w:rFonts w:ascii="Verdana" w:hAnsi="Verdana"/>
          <w:sz w:val="18"/>
          <w:szCs w:val="18"/>
          <w:lang w:val="nl-NL"/>
        </w:rPr>
        <w:t xml:space="preserve"> en te versterken</w:t>
      </w:r>
      <w:r w:rsidRPr="003E0733" w:rsidR="001D0B31">
        <w:rPr>
          <w:rFonts w:ascii="Verdana" w:hAnsi="Verdana"/>
          <w:sz w:val="18"/>
          <w:szCs w:val="18"/>
          <w:lang w:val="nl-NL"/>
        </w:rPr>
        <w:t xml:space="preserve">. </w:t>
      </w:r>
      <w:r w:rsidRPr="003E0733" w:rsidR="00E03667">
        <w:rPr>
          <w:rFonts w:ascii="Verdana" w:hAnsi="Verdana"/>
          <w:sz w:val="18"/>
          <w:szCs w:val="18"/>
          <w:lang w:val="nl-NL"/>
        </w:rPr>
        <w:t>En u</w:t>
      </w:r>
      <w:r w:rsidRPr="003E0733" w:rsidR="001D0B31">
        <w:rPr>
          <w:rFonts w:ascii="Verdana" w:hAnsi="Verdana"/>
          <w:sz w:val="18"/>
          <w:szCs w:val="18"/>
          <w:lang w:val="nl-NL"/>
        </w:rPr>
        <w:t xml:space="preserve">iteraard werken we daarbij ook samen met de </w:t>
      </w:r>
      <w:r w:rsidRPr="003E0733" w:rsidR="00407689">
        <w:rPr>
          <w:rFonts w:ascii="Verdana" w:hAnsi="Verdana"/>
          <w:sz w:val="18"/>
          <w:szCs w:val="18"/>
          <w:lang w:val="nl-NL"/>
        </w:rPr>
        <w:t>gemeenten en provincies</w:t>
      </w:r>
      <w:r w:rsidRPr="003E0733" w:rsidR="001D0B31">
        <w:rPr>
          <w:rFonts w:ascii="Verdana" w:hAnsi="Verdana"/>
          <w:sz w:val="18"/>
          <w:szCs w:val="18"/>
          <w:lang w:val="nl-NL"/>
        </w:rPr>
        <w:t xml:space="preserve"> waar de ontwikkelingen plaats vinden</w:t>
      </w:r>
      <w:bookmarkStart w:name="_Hlk195795829" w:id="1"/>
      <w:r w:rsidRPr="003E0733" w:rsidR="001D0B31">
        <w:rPr>
          <w:rFonts w:ascii="Verdana" w:hAnsi="Verdana"/>
          <w:sz w:val="18"/>
          <w:szCs w:val="18"/>
          <w:lang w:val="nl-NL"/>
        </w:rPr>
        <w:t>.</w:t>
      </w:r>
      <w:r w:rsidRPr="003E0733" w:rsidR="00346810">
        <w:rPr>
          <w:rFonts w:ascii="Verdana" w:hAnsi="Verdana"/>
          <w:sz w:val="18"/>
          <w:szCs w:val="18"/>
          <w:lang w:val="nl-NL"/>
        </w:rPr>
        <w:t xml:space="preserve"> </w:t>
      </w:r>
      <w:r w:rsidRPr="003E0733" w:rsidR="00E03667">
        <w:rPr>
          <w:rFonts w:ascii="Verdana" w:hAnsi="Verdana"/>
          <w:sz w:val="18"/>
          <w:szCs w:val="18"/>
          <w:lang w:val="nl-NL"/>
        </w:rPr>
        <w:t>Op dit moment werk ik</w:t>
      </w:r>
      <w:r w:rsidR="0090084D">
        <w:rPr>
          <w:rFonts w:ascii="Verdana" w:hAnsi="Verdana"/>
          <w:sz w:val="18"/>
          <w:szCs w:val="18"/>
          <w:lang w:val="nl-NL"/>
        </w:rPr>
        <w:t xml:space="preserve"> met medebewindslieden</w:t>
      </w:r>
      <w:r w:rsidRPr="003E0733" w:rsidR="00E03667">
        <w:rPr>
          <w:rFonts w:ascii="Verdana" w:hAnsi="Verdana"/>
          <w:sz w:val="18"/>
          <w:szCs w:val="18"/>
          <w:lang w:val="nl-NL"/>
        </w:rPr>
        <w:t xml:space="preserve"> bij d</w:t>
      </w:r>
      <w:r w:rsidRPr="003E0733" w:rsidR="00346810">
        <w:rPr>
          <w:rFonts w:ascii="Verdana" w:hAnsi="Verdana"/>
          <w:sz w:val="18"/>
          <w:szCs w:val="18"/>
          <w:lang w:val="nl-NL"/>
        </w:rPr>
        <w:t>e volgende showcases</w:t>
      </w:r>
      <w:r w:rsidRPr="003E0733" w:rsidR="00E03667">
        <w:rPr>
          <w:rFonts w:ascii="Verdana" w:hAnsi="Verdana"/>
          <w:sz w:val="18"/>
          <w:szCs w:val="18"/>
          <w:lang w:val="nl-NL"/>
        </w:rPr>
        <w:t xml:space="preserve"> samen</w:t>
      </w:r>
      <w:r w:rsidRPr="003E0733" w:rsidR="00346810">
        <w:rPr>
          <w:rFonts w:ascii="Verdana" w:hAnsi="Verdana"/>
          <w:sz w:val="18"/>
          <w:szCs w:val="18"/>
          <w:lang w:val="nl-NL"/>
        </w:rPr>
        <w:t>:</w:t>
      </w:r>
    </w:p>
    <w:p w:rsidRPr="003E0733" w:rsidR="001D0B31" w:rsidP="009B4DCD" w:rsidRDefault="00766F92" w14:paraId="66C2C14E" w14:textId="352B70E0">
      <w:pPr>
        <w:pStyle w:val="Lijstalinea"/>
        <w:numPr>
          <w:ilvl w:val="0"/>
          <w:numId w:val="20"/>
        </w:numPr>
        <w:spacing w:after="200" w:line="276" w:lineRule="auto"/>
        <w:rPr>
          <w:szCs w:val="18"/>
        </w:rPr>
      </w:pPr>
      <w:r w:rsidRPr="003E0733">
        <w:rPr>
          <w:bCs/>
          <w:iCs/>
          <w:szCs w:val="18"/>
        </w:rPr>
        <w:t xml:space="preserve">Ik </w:t>
      </w:r>
      <w:r w:rsidRPr="003E0733" w:rsidR="001D0B31">
        <w:rPr>
          <w:bCs/>
          <w:iCs/>
          <w:szCs w:val="18"/>
        </w:rPr>
        <w:t xml:space="preserve">werk </w:t>
      </w:r>
      <w:r w:rsidR="00740FC2">
        <w:rPr>
          <w:bCs/>
          <w:iCs/>
          <w:szCs w:val="18"/>
        </w:rPr>
        <w:t xml:space="preserve"> </w:t>
      </w:r>
      <w:r w:rsidRPr="003E0733" w:rsidR="001D0B31">
        <w:rPr>
          <w:bCs/>
          <w:iCs/>
          <w:szCs w:val="18"/>
        </w:rPr>
        <w:t xml:space="preserve">interdepartementaal </w:t>
      </w:r>
      <w:r w:rsidRPr="003E0733" w:rsidR="00193C1C">
        <w:rPr>
          <w:bCs/>
          <w:iCs/>
          <w:szCs w:val="18"/>
        </w:rPr>
        <w:t xml:space="preserve">en interbestuurlijk </w:t>
      </w:r>
      <w:r w:rsidRPr="003E0733" w:rsidR="001D0B31">
        <w:rPr>
          <w:bCs/>
          <w:iCs/>
          <w:szCs w:val="18"/>
        </w:rPr>
        <w:t xml:space="preserve">samen met de provincies Noord-Holland, Utrecht, Gelderland en Noord-Brabant aan </w:t>
      </w:r>
      <w:r w:rsidRPr="009421A4" w:rsidR="001D0B31">
        <w:rPr>
          <w:bCs/>
          <w:iCs/>
          <w:szCs w:val="18"/>
        </w:rPr>
        <w:t>het ruimtelijk perspectief voor werelderfgoed Hollandse Waterlinies.</w:t>
      </w:r>
      <w:r w:rsidRPr="003E0733" w:rsidR="001D0B31">
        <w:rPr>
          <w:bCs/>
          <w:iCs/>
          <w:szCs w:val="18"/>
        </w:rPr>
        <w:t xml:space="preserve"> Zo kunnen we zowel de transities realiseren als de </w:t>
      </w:r>
      <w:proofErr w:type="spellStart"/>
      <w:r w:rsidRPr="003E0733" w:rsidR="001D0B31">
        <w:rPr>
          <w:bCs/>
          <w:iCs/>
          <w:szCs w:val="18"/>
        </w:rPr>
        <w:t>werelderfgoedwaarden</w:t>
      </w:r>
      <w:proofErr w:type="spellEnd"/>
      <w:r w:rsidRPr="003E0733" w:rsidR="001D0B31">
        <w:rPr>
          <w:bCs/>
          <w:iCs/>
          <w:szCs w:val="18"/>
        </w:rPr>
        <w:t xml:space="preserve"> in stand houden.</w:t>
      </w:r>
      <w:bookmarkStart w:name="_Hlk196812905" w:id="2"/>
      <w:r w:rsidRPr="003E0733" w:rsidR="001D0B31">
        <w:rPr>
          <w:bCs/>
          <w:iCs/>
          <w:szCs w:val="18"/>
        </w:rPr>
        <w:t xml:space="preserve"> Ik zet me daar ook richting Unesco voor in.</w:t>
      </w:r>
    </w:p>
    <w:p w:rsidRPr="003E0733" w:rsidR="001D0B31" w:rsidP="009B4DCD" w:rsidRDefault="001D0B31" w14:paraId="1083BCA2" w14:textId="0F1846F1">
      <w:pPr>
        <w:spacing w:after="200" w:line="276" w:lineRule="auto"/>
        <w:rPr>
          <w:szCs w:val="18"/>
          <w:highlight w:val="yellow"/>
        </w:rPr>
      </w:pPr>
      <w:r w:rsidRPr="003E0733">
        <w:rPr>
          <w:noProof/>
          <w:szCs w:val="18"/>
          <w:highlight w:val="yellow"/>
        </w:rPr>
        <w:lastRenderedPageBreak/>
        <mc:AlternateContent>
          <mc:Choice Requires="wps">
            <w:drawing>
              <wp:anchor distT="45720" distB="45720" distL="114300" distR="114300" simplePos="0" relativeHeight="251661312" behindDoc="0" locked="0" layoutInCell="1" allowOverlap="1" wp14:editId="0E53289C" wp14:anchorId="200F844C">
                <wp:simplePos x="0" y="0"/>
                <wp:positionH relativeFrom="margin">
                  <wp:align>center</wp:align>
                </wp:positionH>
                <wp:positionV relativeFrom="paragraph">
                  <wp:posOffset>50800</wp:posOffset>
                </wp:positionV>
                <wp:extent cx="4768850" cy="3168650"/>
                <wp:effectExtent l="0" t="0" r="12700" b="12700"/>
                <wp:wrapSquare wrapText="bothSides"/>
                <wp:docPr id="20638780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3168650"/>
                        </a:xfrm>
                        <a:prstGeom prst="rect">
                          <a:avLst/>
                        </a:prstGeom>
                        <a:solidFill>
                          <a:srgbClr val="FFFFFF"/>
                        </a:solidFill>
                        <a:ln w="9525">
                          <a:solidFill>
                            <a:srgbClr val="000000"/>
                          </a:solidFill>
                          <a:miter lim="800000"/>
                          <a:headEnd/>
                          <a:tailEnd/>
                        </a:ln>
                      </wps:spPr>
                      <wps:txbx>
                        <w:txbxContent>
                          <w:p w:rsidR="001D0B31" w:rsidP="001D0B31" w:rsidRDefault="001D0B31" w14:paraId="35704EAB" w14:textId="7AD9D707">
                            <w:r w:rsidRPr="00514FF6">
                              <w:t>Het UNESCO-werelderfgoed Hollandse Waterlinies ligt in en nabij de drukste stedelijke gebieden van Nederland. In dit karakteristieke gebied met forten, dijken, verboden kringen en open inundatievlaktes is ook ruimte nodig voor het transporteren van elektriciteit, recreëren, groen, stedelijke ontwikkeling en mobiliteit. Het respecteren van de uitzonderlijke universele waarde van het werelderfgoed Hollandse Waterlinie vraagt om</w:t>
                            </w:r>
                            <w:r w:rsidR="002B3D6B">
                              <w:t xml:space="preserve"> een</w:t>
                            </w:r>
                            <w:r w:rsidRPr="00514FF6">
                              <w:t xml:space="preserve"> zorgvuldige en voorspelbare aanpak </w:t>
                            </w:r>
                            <w:r w:rsidR="00407689">
                              <w:t>van</w:t>
                            </w:r>
                            <w:r w:rsidRPr="00514FF6" w:rsidR="00407689">
                              <w:t xml:space="preserve"> </w:t>
                            </w:r>
                            <w:r w:rsidRPr="00514FF6">
                              <w:t>integrale ruimtelijke afwegingen</w:t>
                            </w:r>
                            <w:r w:rsidRPr="00514FF6">
                              <w:rPr>
                                <w:i/>
                                <w:iCs/>
                              </w:rPr>
                              <w:t xml:space="preserve">. </w:t>
                            </w:r>
                            <w:r w:rsidRPr="00514FF6">
                              <w:t>In een vroeg stadium kijken we welke ontwikkelingen worden voorzien, wat de impact is op de uitzonderlijke universele waarde en wat alternatieve locaties, oplossingsrichtingen en inpassingen zijn die geen impact hebben op de erfgoedwaarden of de uitzonderlijke universele waarde kunnen versterken. Het Rijk werkt samen met linieprovincies binnen het ruimtelijk perspectief aan het in kaart brengen van de optelsom van de ontwikkelingen in een gebied voor een langere periode. Het effect van één ontwikkeling is te overzien, de cumulatie van verschillende losse ontwikkelingen heef</w:t>
                            </w:r>
                            <w:r w:rsidR="00407689">
                              <w:t>t</w:t>
                            </w:r>
                            <w:r w:rsidRPr="00514FF6">
                              <w:t xml:space="preserve"> vaak een groter effect. Het Rijk brengt samen met </w:t>
                            </w:r>
                            <w:r w:rsidR="00407689">
                              <w:t>gemeenten en provincies</w:t>
                            </w:r>
                            <w:r w:rsidRPr="00514FF6">
                              <w:t xml:space="preserve"> de verschillende opgaven, belangen en oplossingsrichtingen op tijd in beeld, werkt aan het toekomstbestendig houden van Nederland en werkt aan een perspectief om het erfgoed door te geven aan volgende generaties. </w:t>
                            </w:r>
                            <w:r w:rsidR="002B3D6B">
                              <w:t>R</w:t>
                            </w:r>
                            <w:r w:rsidRPr="00514FF6">
                              <w:t>uimtelijke arrangementen, ontwerp-ateliers en gebiedsgericht werken zijn instrumenten</w:t>
                            </w:r>
                            <w:r w:rsidR="002B3D6B">
                              <w:t>.</w:t>
                            </w:r>
                            <w:r w:rsidRPr="00514FF6">
                              <w:t xml:space="preserve"> die worden ingezet.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4pt;width:375.5pt;height:249.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fIEQIAACcEAAAOAAAAZHJzL2Uyb0RvYy54bWysU9tu2zAMfR+wfxD0vjjJkjQ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" w14:anchorId="200F844C">
                <v:textbox>
                  <w:txbxContent>
                    <w:p w:rsidR="001D0B31" w:rsidP="001D0B31" w:rsidRDefault="001D0B31" w14:paraId="35704EAB" w14:textId="7AD9D707">
                      <w:r w:rsidRPr="00514FF6">
                        <w:t>Het UNESCO-werelderfgoed Hollandse Waterlinies ligt in en nabij de drukste stedelijke gebieden van Nederland. In dit karakteristieke gebied met forten, dijken, verboden kringen en open inundatievlaktes is ook ruimte nodig voor het transporteren van elektriciteit, recreëren, groen, stedelijke ontwikkeling en mobiliteit. Het respecteren van de uitzonderlijke universele waarde van het werelderfgoed Hollandse Waterlinie vraagt om</w:t>
                      </w:r>
                      <w:r w:rsidR="002B3D6B">
                        <w:t xml:space="preserve"> een</w:t>
                      </w:r>
                      <w:r w:rsidRPr="00514FF6">
                        <w:t xml:space="preserve"> zorgvuldige en voorspelbare aanpak </w:t>
                      </w:r>
                      <w:r w:rsidR="00407689">
                        <w:t>van</w:t>
                      </w:r>
                      <w:r w:rsidRPr="00514FF6" w:rsidR="00407689">
                        <w:t xml:space="preserve"> </w:t>
                      </w:r>
                      <w:r w:rsidRPr="00514FF6">
                        <w:t>integrale ruimtelijke afwegingen</w:t>
                      </w:r>
                      <w:r w:rsidRPr="00514FF6">
                        <w:rPr>
                          <w:i/>
                          <w:iCs/>
                        </w:rPr>
                        <w:t xml:space="preserve">. </w:t>
                      </w:r>
                      <w:r w:rsidRPr="00514FF6">
                        <w:t>In een vroeg stadium kijken we welke ontwikkelingen worden voorzien, wat de impact is op de uitzonderlijke universele waarde en wat alternatieve locaties, oplossingsrichtingen en inpassingen zijn die geen impact hebben op de erfgoedwaarden of de uitzonderlijke universele waarde kunnen versterken. Het Rijk werkt samen met linieprovincies binnen het ruimtelijk perspectief aan het in kaart brengen van de optelsom van de ontwikkelingen in een gebied voor een langere periode. Het effect van één ontwikkeling is te overzien, de cumulatie van verschillende losse ontwikkelingen heef</w:t>
                      </w:r>
                      <w:r w:rsidR="00407689">
                        <w:t>t</w:t>
                      </w:r>
                      <w:r w:rsidRPr="00514FF6">
                        <w:t xml:space="preserve"> vaak een groter effect. Het Rijk brengt samen met </w:t>
                      </w:r>
                      <w:r w:rsidR="00407689">
                        <w:t>gemeenten en provincies</w:t>
                      </w:r>
                      <w:r w:rsidRPr="00514FF6">
                        <w:t xml:space="preserve"> de verschillende opgaven, belangen en oplossingsrichtingen op tijd in beeld, werkt aan het toekomstbestendig houden van Nederland en werkt aan een perspectief om het erfgoed door te geven aan volgende generaties. </w:t>
                      </w:r>
                      <w:r w:rsidR="002B3D6B">
                        <w:t>R</w:t>
                      </w:r>
                      <w:r w:rsidRPr="00514FF6">
                        <w:t>uimtelijke arrangementen, ontwerp-ateliers en gebiedsgericht werken zijn instrumenten</w:t>
                      </w:r>
                      <w:r w:rsidR="002B3D6B">
                        <w:t>.</w:t>
                      </w:r>
                      <w:r w:rsidRPr="00514FF6">
                        <w:t xml:space="preserve"> die worden ingezet.</w:t>
                      </w:r>
                    </w:p>
                  </w:txbxContent>
                </v:textbox>
                <w10:wrap type="square" anchorx="margin"/>
              </v:shape>
            </w:pict>
          </mc:Fallback>
        </mc:AlternateContent>
      </w:r>
    </w:p>
    <w:p w:rsidRPr="003E0733" w:rsidR="00766F92" w:rsidP="009B4DCD" w:rsidRDefault="001D0B31" w14:paraId="4643229D" w14:textId="297345D2">
      <w:pPr>
        <w:pStyle w:val="Lijstalinea"/>
        <w:numPr>
          <w:ilvl w:val="0"/>
          <w:numId w:val="20"/>
        </w:numPr>
        <w:spacing w:after="200" w:line="276" w:lineRule="auto"/>
        <w:rPr>
          <w:szCs w:val="18"/>
        </w:rPr>
      </w:pPr>
      <w:r w:rsidRPr="00586166">
        <w:rPr>
          <w:szCs w:val="18"/>
        </w:rPr>
        <w:t xml:space="preserve">Dit jaar start </w:t>
      </w:r>
      <w:r w:rsidRPr="009421A4">
        <w:rPr>
          <w:szCs w:val="18"/>
        </w:rPr>
        <w:t>het Ontwerpprogramma Gr</w:t>
      </w:r>
      <w:r w:rsidRPr="009421A4" w:rsidR="00514703">
        <w:rPr>
          <w:szCs w:val="18"/>
        </w:rPr>
        <w:t>o</w:t>
      </w:r>
      <w:r w:rsidRPr="009421A4">
        <w:rPr>
          <w:szCs w:val="18"/>
        </w:rPr>
        <w:t>o</w:t>
      </w:r>
      <w:r w:rsidRPr="009421A4" w:rsidR="00514703">
        <w:rPr>
          <w:szCs w:val="18"/>
        </w:rPr>
        <w:t>tschalig</w:t>
      </w:r>
      <w:r w:rsidRPr="009421A4">
        <w:rPr>
          <w:szCs w:val="18"/>
        </w:rPr>
        <w:t>e Woningbouw.</w:t>
      </w:r>
      <w:r w:rsidRPr="003E0733">
        <w:rPr>
          <w:szCs w:val="18"/>
        </w:rPr>
        <w:t xml:space="preserve"> </w:t>
      </w:r>
      <w:r w:rsidRPr="003E0733" w:rsidR="00514703">
        <w:rPr>
          <w:szCs w:val="18"/>
        </w:rPr>
        <w:t>Hiermee</w:t>
      </w:r>
      <w:r w:rsidRPr="003E0733">
        <w:rPr>
          <w:szCs w:val="18"/>
        </w:rPr>
        <w:t xml:space="preserve"> ondersteun </w:t>
      </w:r>
      <w:r w:rsidRPr="003E0733" w:rsidR="00514703">
        <w:rPr>
          <w:szCs w:val="18"/>
        </w:rPr>
        <w:t xml:space="preserve">ik met ontwerp(end) onderzoek </w:t>
      </w:r>
      <w:r w:rsidR="002B3D6B">
        <w:rPr>
          <w:szCs w:val="18"/>
        </w:rPr>
        <w:t xml:space="preserve">een aantal </w:t>
      </w:r>
      <w:r w:rsidRPr="003E0733">
        <w:rPr>
          <w:szCs w:val="18"/>
        </w:rPr>
        <w:t xml:space="preserve">gemeenten </w:t>
      </w:r>
      <w:r w:rsidRPr="003E0733" w:rsidR="00514703">
        <w:rPr>
          <w:szCs w:val="18"/>
        </w:rPr>
        <w:t>waar wordt gewerkt aan grote woningbouwontwikkelingen.</w:t>
      </w:r>
      <w:r w:rsidRPr="003E0733" w:rsidR="00514703">
        <w:rPr>
          <w:rStyle w:val="Voetnootmarkering"/>
          <w:szCs w:val="18"/>
        </w:rPr>
        <w:footnoteReference w:id="10"/>
      </w:r>
      <w:r w:rsidRPr="003E0733" w:rsidR="00514703">
        <w:rPr>
          <w:szCs w:val="18"/>
        </w:rPr>
        <w:t xml:space="preserve"> Doel is</w:t>
      </w:r>
      <w:r w:rsidRPr="003E0733">
        <w:rPr>
          <w:szCs w:val="18"/>
        </w:rPr>
        <w:t xml:space="preserve"> om erfgoed </w:t>
      </w:r>
      <w:r w:rsidRPr="003E0733" w:rsidR="00514703">
        <w:rPr>
          <w:szCs w:val="18"/>
        </w:rPr>
        <w:t xml:space="preserve">en ontwerp </w:t>
      </w:r>
      <w:r w:rsidRPr="003E0733">
        <w:rPr>
          <w:szCs w:val="18"/>
        </w:rPr>
        <w:t xml:space="preserve">te </w:t>
      </w:r>
      <w:r w:rsidRPr="003E0733" w:rsidR="00514703">
        <w:rPr>
          <w:szCs w:val="18"/>
        </w:rPr>
        <w:t>verbinden aan</w:t>
      </w:r>
      <w:r w:rsidRPr="003E0733">
        <w:rPr>
          <w:szCs w:val="18"/>
        </w:rPr>
        <w:t xml:space="preserve"> </w:t>
      </w:r>
      <w:r w:rsidRPr="003E0733" w:rsidR="00514703">
        <w:rPr>
          <w:szCs w:val="18"/>
        </w:rPr>
        <w:t xml:space="preserve">deze </w:t>
      </w:r>
      <w:r w:rsidRPr="003E0733">
        <w:rPr>
          <w:szCs w:val="18"/>
        </w:rPr>
        <w:t>woningbouwopgaven. We creëren daarmee herkenbare aantrekkelijke woningbouwlocaties</w:t>
      </w:r>
      <w:r w:rsidRPr="003E0733" w:rsidR="00514703">
        <w:rPr>
          <w:szCs w:val="18"/>
        </w:rPr>
        <w:t xml:space="preserve"> met identiteit</w:t>
      </w:r>
      <w:r w:rsidRPr="003E0733">
        <w:rPr>
          <w:szCs w:val="18"/>
        </w:rPr>
        <w:t xml:space="preserve">. Ik doe dat samen met het Stimuleringsfonds voor de Creatieve Industrie en het ministerie van </w:t>
      </w:r>
      <w:r w:rsidR="00EC60A2">
        <w:rPr>
          <w:szCs w:val="18"/>
        </w:rPr>
        <w:t>BZK</w:t>
      </w:r>
      <w:r w:rsidRPr="003E0733">
        <w:rPr>
          <w:szCs w:val="18"/>
        </w:rPr>
        <w:t>.</w:t>
      </w:r>
    </w:p>
    <w:p w:rsidRPr="003E0733" w:rsidR="001D0B31" w:rsidP="009B4DCD" w:rsidRDefault="001D0B31" w14:paraId="653E18B2" w14:textId="752930A8">
      <w:pPr>
        <w:pStyle w:val="Lijstalinea"/>
        <w:numPr>
          <w:ilvl w:val="0"/>
          <w:numId w:val="20"/>
        </w:numPr>
        <w:spacing w:after="200" w:line="276" w:lineRule="auto"/>
        <w:rPr>
          <w:szCs w:val="18"/>
        </w:rPr>
      </w:pPr>
      <w:r w:rsidRPr="003E0733">
        <w:rPr>
          <w:szCs w:val="18"/>
        </w:rPr>
        <w:t xml:space="preserve">Met het Ministerie van </w:t>
      </w:r>
      <w:r w:rsidRPr="003E0733" w:rsidR="00346810">
        <w:rPr>
          <w:szCs w:val="18"/>
        </w:rPr>
        <w:t>E</w:t>
      </w:r>
      <w:r w:rsidRPr="003E0733" w:rsidR="009C3460">
        <w:rPr>
          <w:szCs w:val="18"/>
        </w:rPr>
        <w:t>conomische Zaken</w:t>
      </w:r>
      <w:r w:rsidR="00DD2201">
        <w:rPr>
          <w:szCs w:val="18"/>
        </w:rPr>
        <w:t xml:space="preserve"> en Klimaat</w:t>
      </w:r>
      <w:r w:rsidRPr="003E0733" w:rsidR="009C3460">
        <w:rPr>
          <w:szCs w:val="18"/>
        </w:rPr>
        <w:t xml:space="preserve"> (E</w:t>
      </w:r>
      <w:r w:rsidRPr="003E0733" w:rsidR="00346810">
        <w:rPr>
          <w:szCs w:val="18"/>
        </w:rPr>
        <w:t>ZK</w:t>
      </w:r>
      <w:r w:rsidRPr="003E0733" w:rsidR="009C3460">
        <w:rPr>
          <w:szCs w:val="18"/>
        </w:rPr>
        <w:t>)</w:t>
      </w:r>
      <w:r w:rsidRPr="003E0733">
        <w:rPr>
          <w:szCs w:val="18"/>
        </w:rPr>
        <w:t xml:space="preserve"> en de </w:t>
      </w:r>
      <w:proofErr w:type="spellStart"/>
      <w:r w:rsidRPr="003E0733">
        <w:rPr>
          <w:szCs w:val="18"/>
        </w:rPr>
        <w:t>GasUnie</w:t>
      </w:r>
      <w:proofErr w:type="spellEnd"/>
      <w:r w:rsidRPr="003E0733">
        <w:rPr>
          <w:szCs w:val="18"/>
        </w:rPr>
        <w:t xml:space="preserve"> werk ik aan een zorgvuldige inpassing van buisleidingen in de Delta </w:t>
      </w:r>
      <w:proofErr w:type="spellStart"/>
      <w:r w:rsidRPr="003E0733">
        <w:rPr>
          <w:szCs w:val="18"/>
        </w:rPr>
        <w:t>Rhine</w:t>
      </w:r>
      <w:proofErr w:type="spellEnd"/>
      <w:r w:rsidRPr="003E0733">
        <w:rPr>
          <w:szCs w:val="18"/>
        </w:rPr>
        <w:t xml:space="preserve"> Corridor</w:t>
      </w:r>
      <w:r w:rsidRPr="003E0733" w:rsidR="00346810">
        <w:rPr>
          <w:szCs w:val="18"/>
        </w:rPr>
        <w:t xml:space="preserve"> </w:t>
      </w:r>
      <w:r w:rsidRPr="003E0733">
        <w:rPr>
          <w:szCs w:val="18"/>
        </w:rPr>
        <w:t xml:space="preserve">in die gebieden </w:t>
      </w:r>
      <w:r w:rsidRPr="003E0733" w:rsidR="00346810">
        <w:rPr>
          <w:szCs w:val="18"/>
        </w:rPr>
        <w:t xml:space="preserve">waar een </w:t>
      </w:r>
      <w:r w:rsidRPr="003E0733">
        <w:rPr>
          <w:szCs w:val="18"/>
        </w:rPr>
        <w:t>waardevol bodemarchief</w:t>
      </w:r>
      <w:r w:rsidRPr="003E0733" w:rsidR="00346810">
        <w:rPr>
          <w:szCs w:val="18"/>
        </w:rPr>
        <w:t xml:space="preserve"> aanwezig is</w:t>
      </w:r>
      <w:r w:rsidRPr="003E0733">
        <w:rPr>
          <w:szCs w:val="18"/>
        </w:rPr>
        <w:t xml:space="preserve">. </w:t>
      </w:r>
      <w:r w:rsidR="0068329F">
        <w:rPr>
          <w:szCs w:val="18"/>
        </w:rPr>
        <w:t>EZK</w:t>
      </w:r>
      <w:r w:rsidRPr="003E0733" w:rsidR="009C3460">
        <w:rPr>
          <w:szCs w:val="18"/>
        </w:rPr>
        <w:t>,</w:t>
      </w:r>
      <w:r w:rsidRPr="003E0733">
        <w:rPr>
          <w:szCs w:val="18"/>
        </w:rPr>
        <w:t xml:space="preserve"> OCW </w:t>
      </w:r>
      <w:r w:rsidRPr="003E0733" w:rsidR="009C3460">
        <w:rPr>
          <w:szCs w:val="18"/>
        </w:rPr>
        <w:t xml:space="preserve">en de </w:t>
      </w:r>
      <w:proofErr w:type="spellStart"/>
      <w:r w:rsidRPr="003E0733" w:rsidR="009C3460">
        <w:rPr>
          <w:szCs w:val="18"/>
        </w:rPr>
        <w:t>GasUnie</w:t>
      </w:r>
      <w:proofErr w:type="spellEnd"/>
      <w:r w:rsidRPr="003E0733" w:rsidR="009C3460">
        <w:rPr>
          <w:szCs w:val="18"/>
        </w:rPr>
        <w:t xml:space="preserve"> </w:t>
      </w:r>
      <w:r w:rsidRPr="003E0733" w:rsidR="00CE6A35">
        <w:rPr>
          <w:szCs w:val="18"/>
        </w:rPr>
        <w:t>stellen</w:t>
      </w:r>
      <w:r w:rsidRPr="003E0733">
        <w:rPr>
          <w:szCs w:val="18"/>
        </w:rPr>
        <w:t xml:space="preserve"> met de betreffende gemeenten in een vroeg stadium een overkoepelende aanpak op </w:t>
      </w:r>
      <w:r w:rsidRPr="003E0733" w:rsidR="00CE6A35">
        <w:rPr>
          <w:szCs w:val="18"/>
        </w:rPr>
        <w:t xml:space="preserve">vanuit </w:t>
      </w:r>
      <w:r w:rsidRPr="003E0733">
        <w:rPr>
          <w:szCs w:val="18"/>
        </w:rPr>
        <w:t xml:space="preserve">één inhoudelijke visie. Zo kunnen gerichte maatregelen worden genomen zoals de aanpassing van een buizentracé of juist een opgraving om ruimte te bieden aan zo’n tracé. De procedures worden daarmee korter waarmee de energietransitie voortvarend wordt opgepakt. </w:t>
      </w:r>
      <w:r w:rsidR="00DD2201">
        <w:rPr>
          <w:szCs w:val="18"/>
        </w:rPr>
        <w:t>Ook biedt dit de mogelijkheid om archeologische expertise daar in te zetten waar de meeste kenniswinst behaald kan worden</w:t>
      </w:r>
      <w:r w:rsidRPr="003E0733">
        <w:rPr>
          <w:szCs w:val="18"/>
        </w:rPr>
        <w:t xml:space="preserve">. </w:t>
      </w:r>
    </w:p>
    <w:bookmarkEnd w:id="1"/>
    <w:bookmarkEnd w:id="2"/>
    <w:p w:rsidRPr="006F5A7D" w:rsidR="001D0B31" w:rsidP="009B4DCD" w:rsidRDefault="00766F92" w14:paraId="1479A54C" w14:textId="68A93BB3">
      <w:pPr>
        <w:pStyle w:val="Lijstalinea"/>
        <w:numPr>
          <w:ilvl w:val="0"/>
          <w:numId w:val="20"/>
        </w:numPr>
        <w:spacing w:after="200" w:line="276" w:lineRule="auto"/>
        <w:rPr>
          <w:szCs w:val="18"/>
        </w:rPr>
      </w:pPr>
      <w:r w:rsidRPr="003E0733">
        <w:rPr>
          <w:szCs w:val="18"/>
        </w:rPr>
        <w:t xml:space="preserve">In het kader van </w:t>
      </w:r>
      <w:r w:rsidRPr="003E0733" w:rsidR="001D0B31">
        <w:rPr>
          <w:szCs w:val="18"/>
        </w:rPr>
        <w:t xml:space="preserve">de </w:t>
      </w:r>
      <w:r w:rsidRPr="003E0733" w:rsidR="001D0B31">
        <w:rPr>
          <w:i/>
          <w:iCs/>
          <w:szCs w:val="18"/>
        </w:rPr>
        <w:t>Wet op de defensie gereed</w:t>
      </w:r>
      <w:r w:rsidR="00C063A8">
        <w:rPr>
          <w:i/>
          <w:iCs/>
          <w:szCs w:val="18"/>
        </w:rPr>
        <w:t>heid</w:t>
      </w:r>
      <w:r w:rsidRPr="003E0733" w:rsidR="001D0B31">
        <w:rPr>
          <w:szCs w:val="18"/>
        </w:rPr>
        <w:t xml:space="preserve"> (</w:t>
      </w:r>
      <w:proofErr w:type="spellStart"/>
      <w:r w:rsidRPr="003E0733" w:rsidR="001D0B31">
        <w:rPr>
          <w:szCs w:val="18"/>
        </w:rPr>
        <w:t>Wodg</w:t>
      </w:r>
      <w:proofErr w:type="spellEnd"/>
      <w:r w:rsidRPr="003E0733" w:rsidR="001D0B31">
        <w:rPr>
          <w:szCs w:val="18"/>
        </w:rPr>
        <w:t xml:space="preserve">) heeft </w:t>
      </w:r>
      <w:r w:rsidR="0090084D">
        <w:rPr>
          <w:szCs w:val="18"/>
        </w:rPr>
        <w:t xml:space="preserve">het Ministerie van </w:t>
      </w:r>
      <w:r w:rsidRPr="003E0733" w:rsidR="001D0B31">
        <w:rPr>
          <w:szCs w:val="18"/>
        </w:rPr>
        <w:t>Defensie aangegeven graag samen te werken</w:t>
      </w:r>
      <w:r w:rsidR="00331BC2">
        <w:rPr>
          <w:szCs w:val="18"/>
        </w:rPr>
        <w:t xml:space="preserve"> aan</w:t>
      </w:r>
      <w:r w:rsidRPr="003E0733" w:rsidR="001D0B31">
        <w:rPr>
          <w:szCs w:val="18"/>
        </w:rPr>
        <w:t xml:space="preserve"> een voorbeeldproject waarbij archeologie wordt gekoppeld aan de aanleg van </w:t>
      </w:r>
      <w:r w:rsidRPr="003E0733" w:rsidR="009C3460">
        <w:rPr>
          <w:szCs w:val="18"/>
        </w:rPr>
        <w:t>oefen</w:t>
      </w:r>
      <w:r w:rsidRPr="003E0733" w:rsidR="001D0B31">
        <w:rPr>
          <w:szCs w:val="18"/>
        </w:rPr>
        <w:t xml:space="preserve">loopgraven. We zijn </w:t>
      </w:r>
      <w:r w:rsidRPr="003E0733" w:rsidR="00346810">
        <w:rPr>
          <w:szCs w:val="18"/>
        </w:rPr>
        <w:t xml:space="preserve">hierover </w:t>
      </w:r>
      <w:r w:rsidRPr="003E0733" w:rsidR="001D0B31">
        <w:rPr>
          <w:szCs w:val="18"/>
        </w:rPr>
        <w:t xml:space="preserve">in gesprek </w:t>
      </w:r>
      <w:r w:rsidRPr="003E0733" w:rsidR="00346810">
        <w:rPr>
          <w:szCs w:val="18"/>
        </w:rPr>
        <w:t xml:space="preserve">en dat geldt ook </w:t>
      </w:r>
      <w:r w:rsidRPr="003E0733" w:rsidR="00346810">
        <w:rPr>
          <w:szCs w:val="18"/>
        </w:rPr>
        <w:lastRenderedPageBreak/>
        <w:t xml:space="preserve">voor </w:t>
      </w:r>
      <w:r w:rsidRPr="003E0733" w:rsidR="001D0B31">
        <w:rPr>
          <w:szCs w:val="18"/>
        </w:rPr>
        <w:t xml:space="preserve">een voorbeeldproject dat meer op het gebouwde erfgoed van </w:t>
      </w:r>
      <w:r w:rsidRPr="006F5A7D" w:rsidR="001D0B31">
        <w:rPr>
          <w:szCs w:val="18"/>
        </w:rPr>
        <w:t>Defensie is gericht.</w:t>
      </w:r>
    </w:p>
    <w:p w:rsidR="006F5A7D" w:rsidP="006F5A7D" w:rsidRDefault="00766F92" w14:paraId="5C9DCCEA" w14:textId="77777777">
      <w:pPr>
        <w:pStyle w:val="Lijstalinea"/>
        <w:numPr>
          <w:ilvl w:val="0"/>
          <w:numId w:val="20"/>
        </w:numPr>
        <w:spacing w:after="200" w:line="276" w:lineRule="auto"/>
        <w:rPr>
          <w:szCs w:val="18"/>
        </w:rPr>
      </w:pPr>
      <w:r w:rsidRPr="006F5A7D">
        <w:rPr>
          <w:szCs w:val="18"/>
        </w:rPr>
        <w:t>Met</w:t>
      </w:r>
      <w:r w:rsidRPr="006F5A7D" w:rsidR="0090084D">
        <w:rPr>
          <w:szCs w:val="18"/>
        </w:rPr>
        <w:t xml:space="preserve"> het </w:t>
      </w:r>
      <w:r w:rsidRPr="006F5A7D" w:rsidR="009F0521">
        <w:rPr>
          <w:szCs w:val="18"/>
        </w:rPr>
        <w:t>m</w:t>
      </w:r>
      <w:r w:rsidRPr="006F5A7D" w:rsidR="0090084D">
        <w:rPr>
          <w:szCs w:val="18"/>
        </w:rPr>
        <w:t>inisterie van Infrastructuur en Waterstaat</w:t>
      </w:r>
      <w:r w:rsidRPr="006F5A7D">
        <w:rPr>
          <w:szCs w:val="18"/>
        </w:rPr>
        <w:t xml:space="preserve"> </w:t>
      </w:r>
      <w:r w:rsidRPr="006F5A7D" w:rsidR="00346810">
        <w:rPr>
          <w:szCs w:val="18"/>
        </w:rPr>
        <w:t xml:space="preserve">werk ik samen aan het in kaart brengen van </w:t>
      </w:r>
      <w:r w:rsidRPr="006F5A7D">
        <w:rPr>
          <w:szCs w:val="18"/>
        </w:rPr>
        <w:t>de mogelijkheden van waterberging</w:t>
      </w:r>
      <w:r w:rsidRPr="006F5A7D" w:rsidR="009C3460">
        <w:rPr>
          <w:szCs w:val="18"/>
        </w:rPr>
        <w:t xml:space="preserve"> in het geval van piekbuien</w:t>
      </w:r>
      <w:r w:rsidRPr="006F5A7D">
        <w:rPr>
          <w:szCs w:val="18"/>
        </w:rPr>
        <w:t xml:space="preserve"> in Unesco werelderfgoed de Hollandse Waterlinies.</w:t>
      </w:r>
    </w:p>
    <w:p w:rsidRPr="003F2070" w:rsidR="00840B49" w:rsidP="006F5A7D" w:rsidRDefault="00840B49" w14:paraId="66A6475D" w14:textId="350A063B">
      <w:pPr>
        <w:pStyle w:val="Lijstalinea"/>
        <w:numPr>
          <w:ilvl w:val="0"/>
          <w:numId w:val="20"/>
        </w:numPr>
        <w:spacing w:after="200" w:line="276" w:lineRule="auto"/>
        <w:rPr>
          <w:szCs w:val="18"/>
        </w:rPr>
      </w:pPr>
      <w:r w:rsidRPr="006F5A7D">
        <w:rPr>
          <w:szCs w:val="18"/>
        </w:rPr>
        <w:t xml:space="preserve">Ook werk ik met het ministerie van EZK samen om middels een </w:t>
      </w:r>
      <w:proofErr w:type="spellStart"/>
      <w:r w:rsidRPr="006F5A7D">
        <w:rPr>
          <w:szCs w:val="18"/>
        </w:rPr>
        <w:t>Landsdekkende</w:t>
      </w:r>
      <w:proofErr w:type="spellEnd"/>
      <w:r w:rsidRPr="006F5A7D">
        <w:rPr>
          <w:szCs w:val="18"/>
        </w:rPr>
        <w:t xml:space="preserve"> Heritage Impact Assessment (HIA) de effecten van een toekomstbestendig hoogspanningsnetwerk op werelderfgoed in kaart te brengen, zodat er </w:t>
      </w:r>
      <w:r w:rsidRPr="003F2070">
        <w:rPr>
          <w:szCs w:val="18"/>
        </w:rPr>
        <w:t>goede tracékeuzes gemaakt kunnen worden, zonder de waarden van het Werelderfgoed aan te tasten.</w:t>
      </w:r>
    </w:p>
    <w:p w:rsidRPr="003F2070" w:rsidR="00766F92" w:rsidP="009B4DCD" w:rsidRDefault="00631623" w14:paraId="5C5A8ADB" w14:textId="62E78294">
      <w:pPr>
        <w:pStyle w:val="Lijstalinea"/>
        <w:numPr>
          <w:ilvl w:val="0"/>
          <w:numId w:val="20"/>
        </w:numPr>
        <w:spacing w:after="200" w:line="276" w:lineRule="auto"/>
        <w:rPr>
          <w:szCs w:val="18"/>
        </w:rPr>
      </w:pPr>
      <w:r w:rsidRPr="003F2070">
        <w:rPr>
          <w:szCs w:val="18"/>
        </w:rPr>
        <w:t xml:space="preserve">Wat </w:t>
      </w:r>
      <w:r w:rsidRPr="003F2070" w:rsidR="00766F92">
        <w:rPr>
          <w:szCs w:val="18"/>
        </w:rPr>
        <w:t>betreft de omgang met de waardevolle cultuurlandschappen</w:t>
      </w:r>
      <w:r w:rsidRPr="003F2070" w:rsidR="00D4338D">
        <w:rPr>
          <w:szCs w:val="18"/>
        </w:rPr>
        <w:t xml:space="preserve"> </w:t>
      </w:r>
      <w:r w:rsidRPr="003F2070" w:rsidR="00D4338D">
        <w:rPr>
          <w:rFonts w:cs="Calibri"/>
          <w:color w:val="000000"/>
          <w:szCs w:val="18"/>
          <w:lang w:eastAsia="en-US"/>
        </w:rPr>
        <w:t xml:space="preserve">uit de </w:t>
      </w:r>
      <w:proofErr w:type="spellStart"/>
      <w:r w:rsidRPr="003F2070" w:rsidR="001921B8">
        <w:rPr>
          <w:rFonts w:cs="Calibri"/>
          <w:color w:val="000000"/>
          <w:szCs w:val="18"/>
          <w:lang w:eastAsia="en-US"/>
        </w:rPr>
        <w:t>O</w:t>
      </w:r>
      <w:r w:rsidRPr="003F2070" w:rsidR="00D4338D">
        <w:rPr>
          <w:rFonts w:cs="Calibri"/>
          <w:color w:val="000000"/>
          <w:szCs w:val="18"/>
          <w:lang w:eastAsia="en-US"/>
        </w:rPr>
        <w:t>ntwerp-Nota</w:t>
      </w:r>
      <w:proofErr w:type="spellEnd"/>
      <w:r w:rsidRPr="003F2070" w:rsidR="00D4338D">
        <w:rPr>
          <w:rFonts w:cs="Calibri"/>
          <w:color w:val="000000"/>
          <w:szCs w:val="18"/>
          <w:lang w:eastAsia="en-US"/>
        </w:rPr>
        <w:t xml:space="preserve"> Ruimte</w:t>
      </w:r>
      <w:r w:rsidRPr="003F2070" w:rsidR="00766F92">
        <w:rPr>
          <w:szCs w:val="18"/>
        </w:rPr>
        <w:t xml:space="preserve"> </w:t>
      </w:r>
      <w:r w:rsidRPr="003F2070">
        <w:rPr>
          <w:szCs w:val="18"/>
        </w:rPr>
        <w:t xml:space="preserve">werk ik </w:t>
      </w:r>
      <w:r w:rsidRPr="003F2070" w:rsidR="00766F92">
        <w:rPr>
          <w:szCs w:val="18"/>
        </w:rPr>
        <w:t xml:space="preserve">samen met </w:t>
      </w:r>
      <w:r w:rsidRPr="003F2070" w:rsidR="003F2070">
        <w:rPr>
          <w:szCs w:val="18"/>
        </w:rPr>
        <w:t xml:space="preserve">de </w:t>
      </w:r>
      <w:r w:rsidRPr="003F2070" w:rsidR="0090084D">
        <w:rPr>
          <w:szCs w:val="18"/>
        </w:rPr>
        <w:t>ministerie</w:t>
      </w:r>
      <w:r w:rsidRPr="003F2070" w:rsidR="003F2070">
        <w:rPr>
          <w:szCs w:val="18"/>
        </w:rPr>
        <w:t>s</w:t>
      </w:r>
      <w:r w:rsidRPr="003F2070" w:rsidR="0090084D">
        <w:rPr>
          <w:szCs w:val="18"/>
        </w:rPr>
        <w:t xml:space="preserve"> van </w:t>
      </w:r>
      <w:r w:rsidRPr="003F2070" w:rsidR="003F2070">
        <w:rPr>
          <w:szCs w:val="18"/>
        </w:rPr>
        <w:t xml:space="preserve">BZK, LVVN, </w:t>
      </w:r>
      <w:proofErr w:type="spellStart"/>
      <w:r w:rsidRPr="003F2070" w:rsidR="003F2070">
        <w:rPr>
          <w:szCs w:val="18"/>
        </w:rPr>
        <w:t>IenW</w:t>
      </w:r>
      <w:proofErr w:type="spellEnd"/>
      <w:r w:rsidRPr="003F2070" w:rsidR="003F2070">
        <w:rPr>
          <w:szCs w:val="18"/>
        </w:rPr>
        <w:t xml:space="preserve"> en KGG</w:t>
      </w:r>
      <w:r w:rsidRPr="003F2070">
        <w:rPr>
          <w:szCs w:val="18"/>
        </w:rPr>
        <w:t xml:space="preserve"> </w:t>
      </w:r>
      <w:r w:rsidRPr="003F2070" w:rsidR="006F5A7D">
        <w:rPr>
          <w:szCs w:val="18"/>
        </w:rPr>
        <w:t xml:space="preserve">om te komen tot </w:t>
      </w:r>
      <w:r w:rsidRPr="003F2070">
        <w:rPr>
          <w:szCs w:val="18"/>
        </w:rPr>
        <w:t>een showcase</w:t>
      </w:r>
      <w:r w:rsidRPr="003F2070" w:rsidR="0090084D">
        <w:rPr>
          <w:szCs w:val="18"/>
        </w:rPr>
        <w:t>.</w:t>
      </w:r>
    </w:p>
    <w:p w:rsidRPr="003E0733" w:rsidR="00631623" w:rsidP="009B4DCD" w:rsidRDefault="00631623" w14:paraId="26679931" w14:textId="21149826">
      <w:pPr>
        <w:pStyle w:val="Lijstalinea"/>
        <w:numPr>
          <w:ilvl w:val="0"/>
          <w:numId w:val="20"/>
        </w:numPr>
        <w:spacing w:after="200" w:line="276" w:lineRule="auto"/>
        <w:rPr>
          <w:szCs w:val="18"/>
        </w:rPr>
      </w:pPr>
      <w:r w:rsidRPr="003F2070">
        <w:rPr>
          <w:szCs w:val="18"/>
        </w:rPr>
        <w:t>En met het ministerie van V</w:t>
      </w:r>
      <w:r w:rsidRPr="003F2070" w:rsidR="008F5FCC">
        <w:rPr>
          <w:szCs w:val="18"/>
        </w:rPr>
        <w:t xml:space="preserve">olksgezondheid, </w:t>
      </w:r>
      <w:r w:rsidRPr="003F2070">
        <w:rPr>
          <w:szCs w:val="18"/>
        </w:rPr>
        <w:t>W</w:t>
      </w:r>
      <w:r w:rsidRPr="003F2070" w:rsidR="008F5FCC">
        <w:rPr>
          <w:szCs w:val="18"/>
        </w:rPr>
        <w:t xml:space="preserve">elzijn en </w:t>
      </w:r>
      <w:r w:rsidRPr="003F2070">
        <w:rPr>
          <w:szCs w:val="18"/>
        </w:rPr>
        <w:t>S</w:t>
      </w:r>
      <w:r w:rsidRPr="003F2070" w:rsidR="008F5FCC">
        <w:rPr>
          <w:szCs w:val="18"/>
        </w:rPr>
        <w:t>port</w:t>
      </w:r>
      <w:r w:rsidRPr="003F2070">
        <w:rPr>
          <w:szCs w:val="18"/>
        </w:rPr>
        <w:t xml:space="preserve"> ben ik in gesprek over een gebiedsgericht onderzoek naar hoe de opgaven voor erfgoed en gezondheid in samenhang</w:t>
      </w:r>
      <w:r>
        <w:rPr>
          <w:szCs w:val="18"/>
        </w:rPr>
        <w:t xml:space="preserve"> kunnen worden opgepakt</w:t>
      </w:r>
      <w:r w:rsidR="00317317">
        <w:rPr>
          <w:szCs w:val="18"/>
        </w:rPr>
        <w:t xml:space="preserve"> en elkaar kunnen versterken.</w:t>
      </w:r>
    </w:p>
    <w:p w:rsidRPr="003E0733" w:rsidR="001D0B31" w:rsidP="009B4DCD" w:rsidRDefault="001D0B31" w14:paraId="0365C77B" w14:textId="77777777">
      <w:pPr>
        <w:spacing w:line="276" w:lineRule="auto"/>
        <w:rPr>
          <w:b/>
          <w:bCs/>
          <w:szCs w:val="18"/>
        </w:rPr>
      </w:pPr>
    </w:p>
    <w:p w:rsidRPr="003E0733" w:rsidR="001D0B31" w:rsidP="009B4DCD" w:rsidRDefault="001D0B31" w14:paraId="72A259AD" w14:textId="77777777">
      <w:pPr>
        <w:pStyle w:val="Lijstalinea"/>
        <w:numPr>
          <w:ilvl w:val="0"/>
          <w:numId w:val="22"/>
        </w:numPr>
        <w:spacing w:line="276" w:lineRule="auto"/>
        <w:rPr>
          <w:b/>
          <w:bCs/>
          <w:szCs w:val="18"/>
        </w:rPr>
      </w:pPr>
      <w:r w:rsidRPr="003E0733">
        <w:rPr>
          <w:b/>
          <w:bCs/>
          <w:szCs w:val="18"/>
        </w:rPr>
        <w:t xml:space="preserve">Kennis delen en kennis ontwikkelen </w:t>
      </w:r>
    </w:p>
    <w:p w:rsidRPr="003E0733" w:rsidR="001D0B31" w:rsidP="009B4DCD" w:rsidRDefault="001D0B31" w14:paraId="59573131" w14:textId="77777777">
      <w:pPr>
        <w:spacing w:line="276" w:lineRule="auto"/>
        <w:rPr>
          <w:szCs w:val="18"/>
        </w:rPr>
      </w:pPr>
    </w:p>
    <w:p w:rsidRPr="003E0733" w:rsidR="001D0B31" w:rsidP="009B4DCD" w:rsidRDefault="001D0B31" w14:paraId="0106FBA6" w14:textId="09AA71A2">
      <w:pPr>
        <w:spacing w:line="276" w:lineRule="auto"/>
        <w:rPr>
          <w:szCs w:val="18"/>
        </w:rPr>
      </w:pPr>
      <w:r w:rsidRPr="003E0733">
        <w:rPr>
          <w:szCs w:val="18"/>
        </w:rPr>
        <w:t xml:space="preserve">OCW heeft in de afgelopen decennia met programma’s als </w:t>
      </w:r>
      <w:proofErr w:type="spellStart"/>
      <w:r w:rsidRPr="003E0733" w:rsidR="00EF3EEC">
        <w:rPr>
          <w:szCs w:val="18"/>
        </w:rPr>
        <w:t>Belved</w:t>
      </w:r>
      <w:r w:rsidR="00380102">
        <w:rPr>
          <w:szCs w:val="18"/>
        </w:rPr>
        <w:t>e</w:t>
      </w:r>
      <w:r w:rsidRPr="003E0733" w:rsidR="00EF3EEC">
        <w:rPr>
          <w:szCs w:val="18"/>
        </w:rPr>
        <w:t>re</w:t>
      </w:r>
      <w:proofErr w:type="spellEnd"/>
      <w:r w:rsidRPr="003E0733">
        <w:rPr>
          <w:szCs w:val="18"/>
        </w:rPr>
        <w:t>, Visie Erfgoed en Ruimte en de Erfgoed Deal veel kennis gegenereerd.</w:t>
      </w:r>
      <w:r w:rsidRPr="003E0733">
        <w:rPr>
          <w:rStyle w:val="Voetnootmarkering"/>
          <w:szCs w:val="18"/>
        </w:rPr>
        <w:footnoteReference w:id="11"/>
      </w:r>
      <w:r w:rsidRPr="003E0733">
        <w:rPr>
          <w:szCs w:val="18"/>
        </w:rPr>
        <w:t xml:space="preserve"> </w:t>
      </w:r>
      <w:r w:rsidRPr="003E0733" w:rsidR="00DD0E97">
        <w:rPr>
          <w:szCs w:val="18"/>
        </w:rPr>
        <w:t>Ik vind het belangrijk dat d</w:t>
      </w:r>
      <w:r w:rsidRPr="003E0733">
        <w:rPr>
          <w:szCs w:val="18"/>
        </w:rPr>
        <w:t>ie kennis wordt</w:t>
      </w:r>
      <w:r w:rsidRPr="003E0733" w:rsidR="00DD0E97">
        <w:rPr>
          <w:szCs w:val="18"/>
        </w:rPr>
        <w:t xml:space="preserve"> ingezet voor </w:t>
      </w:r>
      <w:r w:rsidRPr="003E0733">
        <w:rPr>
          <w:szCs w:val="18"/>
        </w:rPr>
        <w:t>nieuwe ontwikkelingen</w:t>
      </w:r>
      <w:r w:rsidRPr="003E0733" w:rsidR="00DD0E97">
        <w:rPr>
          <w:szCs w:val="18"/>
        </w:rPr>
        <w:t xml:space="preserve"> in de fysieke leefomgeving</w:t>
      </w:r>
      <w:r w:rsidRPr="003E0733">
        <w:rPr>
          <w:szCs w:val="18"/>
        </w:rPr>
        <w:t>.</w:t>
      </w:r>
      <w:r w:rsidR="00AF1EFE">
        <w:rPr>
          <w:szCs w:val="18"/>
        </w:rPr>
        <w:t xml:space="preserve"> Nog te vaak wordt deze kennis </w:t>
      </w:r>
      <w:r w:rsidR="00331BC2">
        <w:rPr>
          <w:szCs w:val="18"/>
        </w:rPr>
        <w:t>onvoldoende</w:t>
      </w:r>
      <w:r w:rsidR="00AF1EFE">
        <w:rPr>
          <w:szCs w:val="18"/>
        </w:rPr>
        <w:t xml:space="preserve"> of </w:t>
      </w:r>
      <w:r w:rsidR="00331BC2">
        <w:rPr>
          <w:szCs w:val="18"/>
        </w:rPr>
        <w:t xml:space="preserve">te </w:t>
      </w:r>
      <w:r w:rsidR="00AF1EFE">
        <w:rPr>
          <w:szCs w:val="18"/>
        </w:rPr>
        <w:t xml:space="preserve">gefragmenteerd benut. </w:t>
      </w:r>
    </w:p>
    <w:p w:rsidR="00EF3EEC" w:rsidP="009B4DCD" w:rsidRDefault="001D0B31" w14:paraId="1773D560" w14:textId="638F4A8E">
      <w:pPr>
        <w:spacing w:line="276" w:lineRule="auto"/>
        <w:rPr>
          <w:szCs w:val="18"/>
        </w:rPr>
      </w:pPr>
      <w:r w:rsidRPr="003E0733">
        <w:rPr>
          <w:noProof/>
          <w:szCs w:val="18"/>
        </w:rPr>
        <mc:AlternateContent>
          <mc:Choice Requires="wps">
            <w:drawing>
              <wp:anchor distT="45720" distB="45720" distL="114300" distR="114300" simplePos="0" relativeHeight="251660288" behindDoc="0" locked="0" layoutInCell="1" allowOverlap="1" wp14:editId="50007811" wp14:anchorId="2749A9B6">
                <wp:simplePos x="0" y="0"/>
                <wp:positionH relativeFrom="margin">
                  <wp:posOffset>192405</wp:posOffset>
                </wp:positionH>
                <wp:positionV relativeFrom="paragraph">
                  <wp:posOffset>109855</wp:posOffset>
                </wp:positionV>
                <wp:extent cx="4215130" cy="1797050"/>
                <wp:effectExtent l="0" t="0" r="13970" b="12700"/>
                <wp:wrapSquare wrapText="bothSides"/>
                <wp:docPr id="149976613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130" cy="1797050"/>
                        </a:xfrm>
                        <a:prstGeom prst="rect">
                          <a:avLst/>
                        </a:prstGeom>
                        <a:solidFill>
                          <a:srgbClr val="FFFFFF"/>
                        </a:solidFill>
                        <a:ln w="9525">
                          <a:solidFill>
                            <a:srgbClr val="000000"/>
                          </a:solidFill>
                          <a:miter lim="800000"/>
                          <a:headEnd/>
                          <a:tailEnd/>
                        </a:ln>
                      </wps:spPr>
                      <wps:txbx>
                        <w:txbxContent>
                          <w:p w:rsidR="001D0B31" w:rsidP="001D0B31" w:rsidRDefault="001D0B31" w14:paraId="4023F3AF" w14:textId="1A023558">
                            <w:r w:rsidRPr="00437447">
                              <w:t xml:space="preserve">Een recent voorbeeld is de polder </w:t>
                            </w:r>
                            <w:proofErr w:type="spellStart"/>
                            <w:r w:rsidRPr="00437447">
                              <w:t>Rijnenburg</w:t>
                            </w:r>
                            <w:proofErr w:type="spellEnd"/>
                            <w:r w:rsidRPr="00437447">
                              <w:t xml:space="preserve"> bij Utrecht waar in de komende jaren een woonwijk zal verrijzen.</w:t>
                            </w:r>
                            <w:r>
                              <w:t xml:space="preserve"> </w:t>
                            </w:r>
                            <w:r w:rsidRPr="00437447">
                              <w:t>De vele archeologische waarden zijn al vóór de planvorming in kaart gebracht. De sporen uit het verleden zoals de verkavelingspatronen, zijn daarna verwerkt in het stedenbouwkundig plan.</w:t>
                            </w:r>
                            <w:r>
                              <w:t xml:space="preserve"> </w:t>
                            </w:r>
                            <w:r w:rsidRPr="00437447">
                              <w:t xml:space="preserve">Hierdoor worden de bouwkosten lager. </w:t>
                            </w:r>
                            <w:r w:rsidRPr="00437447">
                              <w:br/>
                              <w:t>Want als je in archeologisch waardevolle gebieden wilt bouwen, is opgraven verplicht. Door in de stedenbouwkundige opzet de archeologisch meest waardevolle plekken, een functie geven waarvoor je niet de grond in hoeft (zoals een parkaanleg), scheelt dat substantieel in de bouwk</w:t>
                            </w:r>
                            <w:r w:rsidR="00EF3EEC">
                              <w:t>osten</w:t>
                            </w:r>
                            <w:r w:rsidRPr="00437447">
                              <w:t>.</w:t>
                            </w:r>
                            <w:r>
                              <w:t xml:space="preserve"> </w:t>
                            </w:r>
                            <w:r w:rsidRPr="00437447">
                              <w:t>Bovendien krijgt de wijk hierdoor een eigen karakter en identiteit.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5.15pt;margin-top:8.65pt;width:331.9pt;height:14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" w14:anchorId="2749A9B6">
                <v:textbox>
                  <w:txbxContent>
                    <w:p w:rsidR="001D0B31" w:rsidP="001D0B31" w:rsidRDefault="001D0B31" w14:paraId="4023F3AF" w14:textId="1A023558">
                      <w:r w:rsidRPr="00437447">
                        <w:t xml:space="preserve">Een recent voorbeeld is de polder </w:t>
                      </w:r>
                      <w:proofErr w:type="spellStart"/>
                      <w:r w:rsidRPr="00437447">
                        <w:t>Rijnenburg</w:t>
                      </w:r>
                      <w:proofErr w:type="spellEnd"/>
                      <w:r w:rsidRPr="00437447">
                        <w:t xml:space="preserve"> bij Utrecht waar in de komende jaren een woonwijk zal verrijzen.</w:t>
                      </w:r>
                      <w:r>
                        <w:t xml:space="preserve"> </w:t>
                      </w:r>
                      <w:r w:rsidRPr="00437447">
                        <w:t>De vele archeologische waarden zijn al vóór de planvorming in kaart gebracht. De sporen uit het verleden zoals de verkavelingspatronen, zijn daarna verwerkt in het stedenbouwkundig plan.</w:t>
                      </w:r>
                      <w:r>
                        <w:t xml:space="preserve"> </w:t>
                      </w:r>
                      <w:r w:rsidRPr="00437447">
                        <w:t xml:space="preserve">Hierdoor worden de bouwkosten lager. </w:t>
                      </w:r>
                      <w:r w:rsidRPr="00437447">
                        <w:br/>
                        <w:t>Want als je in archeologisch waardevolle gebieden wilt bouwen, is opgraven verplicht. Door in de stedenbouwkundige opzet de archeologisch meest waardevolle plekken, een functie geven waarvoor je niet de grond in hoeft (zoals een parkaanleg), scheelt dat substantieel in de bouwk</w:t>
                      </w:r>
                      <w:r w:rsidR="00EF3EEC">
                        <w:t>osten</w:t>
                      </w:r>
                      <w:r w:rsidRPr="00437447">
                        <w:t>.</w:t>
                      </w:r>
                      <w:r>
                        <w:t xml:space="preserve"> </w:t>
                      </w:r>
                      <w:r w:rsidRPr="00437447">
                        <w:t>Bovendien krijgt de wijk hierdoor een eigen karakter en identiteit.</w:t>
                      </w:r>
                    </w:p>
                  </w:txbxContent>
                </v:textbox>
                <w10:wrap type="square" anchorx="margin"/>
              </v:shape>
            </w:pict>
          </mc:Fallback>
        </mc:AlternateContent>
      </w:r>
    </w:p>
    <w:p w:rsidRPr="003E0733" w:rsidR="001D0B31" w:rsidP="009B4DCD" w:rsidRDefault="00AF1EFE" w14:paraId="5319055A" w14:textId="6AD5F9EA">
      <w:pPr>
        <w:spacing w:line="276" w:lineRule="auto"/>
        <w:rPr>
          <w:rStyle w:val="cf01"/>
          <w:rFonts w:ascii="Verdana" w:hAnsi="Verdana"/>
        </w:rPr>
      </w:pPr>
      <w:r>
        <w:rPr>
          <w:szCs w:val="18"/>
        </w:rPr>
        <w:t xml:space="preserve">Met </w:t>
      </w:r>
      <w:r w:rsidR="00380102">
        <w:rPr>
          <w:szCs w:val="18"/>
        </w:rPr>
        <w:t>een</w:t>
      </w:r>
      <w:r>
        <w:rPr>
          <w:szCs w:val="18"/>
        </w:rPr>
        <w:t xml:space="preserve"> kennisprogramma wil ik de opgedane kennis beter vindbaar en toepasbaar maken. </w:t>
      </w:r>
      <w:r w:rsidRPr="003E0733" w:rsidR="00DD0E97">
        <w:rPr>
          <w:szCs w:val="18"/>
        </w:rPr>
        <w:t xml:space="preserve">Daarom </w:t>
      </w:r>
      <w:r w:rsidRPr="003E0733" w:rsidR="001D0B31">
        <w:rPr>
          <w:szCs w:val="18"/>
        </w:rPr>
        <w:t xml:space="preserve">versterk </w:t>
      </w:r>
      <w:r w:rsidRPr="003E0733" w:rsidR="00DD0E97">
        <w:rPr>
          <w:szCs w:val="18"/>
        </w:rPr>
        <w:t xml:space="preserve">ik </w:t>
      </w:r>
      <w:r w:rsidRPr="003E0733" w:rsidR="001D0B31">
        <w:rPr>
          <w:szCs w:val="18"/>
        </w:rPr>
        <w:t>de erfgoeddeskundigheid verder op verschillende schaalniveaus</w:t>
      </w:r>
      <w:r w:rsidRPr="003E0733" w:rsidR="001D0B31">
        <w:rPr>
          <w:rStyle w:val="cf01"/>
          <w:rFonts w:ascii="Verdana" w:hAnsi="Verdana"/>
        </w:rPr>
        <w:t>:</w:t>
      </w:r>
    </w:p>
    <w:p w:rsidRPr="003E0733" w:rsidR="001D0B31" w:rsidP="009B4DCD" w:rsidRDefault="001D0B31" w14:paraId="01EF206C" w14:textId="77777777">
      <w:pPr>
        <w:spacing w:line="276" w:lineRule="auto"/>
        <w:rPr>
          <w:rStyle w:val="cf01"/>
          <w:rFonts w:ascii="Verdana" w:hAnsi="Verdana"/>
        </w:rPr>
      </w:pPr>
    </w:p>
    <w:p w:rsidRPr="003E0733" w:rsidR="001D0B31" w:rsidP="009B4DCD" w:rsidRDefault="001D0B31" w14:paraId="4DBB70BA" w14:textId="0E159324">
      <w:pPr>
        <w:pStyle w:val="Lijstalinea"/>
        <w:numPr>
          <w:ilvl w:val="0"/>
          <w:numId w:val="21"/>
        </w:numPr>
        <w:spacing w:line="276" w:lineRule="auto"/>
        <w:rPr>
          <w:rStyle w:val="Verwijzingopmerking"/>
          <w:sz w:val="18"/>
          <w:szCs w:val="18"/>
        </w:rPr>
      </w:pPr>
      <w:r w:rsidRPr="003E0733">
        <w:rPr>
          <w:szCs w:val="18"/>
        </w:rPr>
        <w:t xml:space="preserve">Ik bundel de kennisproducten die de afgelopen jaren door de Rijksdienst voor het Cultureel Erfgoed zijn ontwikkeld </w:t>
      </w:r>
      <w:r w:rsidRPr="003E0733" w:rsidR="009C3460">
        <w:rPr>
          <w:szCs w:val="18"/>
        </w:rPr>
        <w:t xml:space="preserve">en </w:t>
      </w:r>
      <w:r w:rsidRPr="003E0733">
        <w:rPr>
          <w:szCs w:val="18"/>
        </w:rPr>
        <w:t>verbeter de vindbaarheid daarvan</w:t>
      </w:r>
      <w:r w:rsidR="00AF1EFE">
        <w:rPr>
          <w:szCs w:val="18"/>
        </w:rPr>
        <w:t xml:space="preserve"> voor ontwikkelaars en medeoverheden</w:t>
      </w:r>
      <w:r w:rsidRPr="003E0733">
        <w:rPr>
          <w:szCs w:val="18"/>
        </w:rPr>
        <w:t xml:space="preserve">. Zo kunnen zoveel </w:t>
      </w:r>
      <w:r w:rsidRPr="003E0733">
        <w:rPr>
          <w:szCs w:val="18"/>
        </w:rPr>
        <w:lastRenderedPageBreak/>
        <w:t xml:space="preserve">mogelijk partijen </w:t>
      </w:r>
      <w:r w:rsidRPr="003E0733">
        <w:rPr>
          <w:rStyle w:val="Verwijzingopmerking"/>
          <w:sz w:val="18"/>
          <w:szCs w:val="18"/>
        </w:rPr>
        <w:t>handreikingen en tools goed vinden en toepassen. Ik</w:t>
      </w:r>
      <w:r w:rsidRPr="003E0733" w:rsidR="00931134">
        <w:rPr>
          <w:rStyle w:val="Verwijzingopmerking"/>
          <w:sz w:val="18"/>
          <w:szCs w:val="18"/>
        </w:rPr>
        <w:t xml:space="preserve"> leg daarbij ook de verbinding met de handreikingen van Mooi Nederland</w:t>
      </w:r>
      <w:r w:rsidRPr="003E0733" w:rsidR="00DD0E97">
        <w:rPr>
          <w:rStyle w:val="Verwijzingopmerking"/>
          <w:sz w:val="18"/>
          <w:szCs w:val="18"/>
        </w:rPr>
        <w:t xml:space="preserve"> </w:t>
      </w:r>
      <w:r w:rsidRPr="003E0733" w:rsidR="00931134">
        <w:rPr>
          <w:szCs w:val="18"/>
        </w:rPr>
        <w:t xml:space="preserve">en de kennisproducten van </w:t>
      </w:r>
      <w:r w:rsidR="003C7A16">
        <w:rPr>
          <w:szCs w:val="18"/>
        </w:rPr>
        <w:t>de</w:t>
      </w:r>
      <w:r w:rsidRPr="003E0733" w:rsidR="00931134">
        <w:rPr>
          <w:szCs w:val="18"/>
        </w:rPr>
        <w:t xml:space="preserve"> Actie </w:t>
      </w:r>
      <w:r w:rsidR="003C7A16">
        <w:rPr>
          <w:szCs w:val="18"/>
        </w:rPr>
        <w:t>agenda</w:t>
      </w:r>
      <w:r w:rsidRPr="003E0733" w:rsidR="00931134">
        <w:rPr>
          <w:szCs w:val="18"/>
        </w:rPr>
        <w:t xml:space="preserve"> Ruimtelijk Ontwerp  (ARO)</w:t>
      </w:r>
      <w:r w:rsidRPr="003E0733">
        <w:rPr>
          <w:rStyle w:val="Verwijzingopmerking"/>
          <w:sz w:val="18"/>
          <w:szCs w:val="18"/>
        </w:rPr>
        <w:t>.</w:t>
      </w:r>
      <w:r w:rsidRPr="003E0733" w:rsidR="00931134">
        <w:rPr>
          <w:szCs w:val="18"/>
        </w:rPr>
        <w:t xml:space="preserve"> </w:t>
      </w:r>
      <w:r w:rsidRPr="003E0733" w:rsidR="00931134">
        <w:rPr>
          <w:rStyle w:val="Voetnootmarkering"/>
          <w:szCs w:val="18"/>
        </w:rPr>
        <w:footnoteReference w:id="12"/>
      </w:r>
    </w:p>
    <w:p w:rsidRPr="003E0733" w:rsidR="001D0B31" w:rsidP="009B4DCD" w:rsidRDefault="001D0B31" w14:paraId="2AE070D5" w14:textId="749B4CBF">
      <w:pPr>
        <w:pStyle w:val="Lijstalinea"/>
        <w:numPr>
          <w:ilvl w:val="0"/>
          <w:numId w:val="21"/>
        </w:numPr>
        <w:spacing w:line="276" w:lineRule="auto"/>
        <w:rPr>
          <w:szCs w:val="18"/>
        </w:rPr>
      </w:pPr>
      <w:r w:rsidRPr="003E0733">
        <w:rPr>
          <w:szCs w:val="18"/>
        </w:rPr>
        <w:t>Naast alle kennis die</w:t>
      </w:r>
      <w:r w:rsidRPr="003E0733" w:rsidR="009200A1">
        <w:rPr>
          <w:szCs w:val="18"/>
        </w:rPr>
        <w:t xml:space="preserve"> in de</w:t>
      </w:r>
      <w:r w:rsidRPr="003E0733">
        <w:rPr>
          <w:szCs w:val="18"/>
        </w:rPr>
        <w:t xml:space="preserve"> afgelopen jaren is ontwikkeld, </w:t>
      </w:r>
      <w:r w:rsidRPr="003E0733" w:rsidR="009200A1">
        <w:rPr>
          <w:szCs w:val="18"/>
        </w:rPr>
        <w:t xml:space="preserve">voorzie </w:t>
      </w:r>
      <w:r w:rsidRPr="003E0733">
        <w:rPr>
          <w:szCs w:val="18"/>
        </w:rPr>
        <w:t xml:space="preserve">ik </w:t>
      </w:r>
      <w:r w:rsidRPr="003E0733" w:rsidR="009200A1">
        <w:rPr>
          <w:szCs w:val="18"/>
        </w:rPr>
        <w:t xml:space="preserve">in </w:t>
      </w:r>
      <w:r w:rsidRPr="003E0733">
        <w:rPr>
          <w:szCs w:val="18"/>
        </w:rPr>
        <w:t xml:space="preserve">een flexibel kennisprogramma gericht op actuele vraagstukken ten dienste van </w:t>
      </w:r>
      <w:r w:rsidRPr="003E0733" w:rsidR="009B4DCD">
        <w:rPr>
          <w:szCs w:val="18"/>
        </w:rPr>
        <w:t>het Programma</w:t>
      </w:r>
      <w:r w:rsidRPr="003E0733" w:rsidR="009200A1">
        <w:rPr>
          <w:szCs w:val="18"/>
        </w:rPr>
        <w:t xml:space="preserve"> Erfgoed en Leefomgeving</w:t>
      </w:r>
      <w:r w:rsidRPr="003E0733">
        <w:rPr>
          <w:szCs w:val="18"/>
        </w:rPr>
        <w:t>.</w:t>
      </w:r>
    </w:p>
    <w:p w:rsidRPr="003E0733" w:rsidR="001D0B31" w:rsidP="009B4DCD" w:rsidRDefault="001D0B31" w14:paraId="7F555D03" w14:textId="1774CA69">
      <w:pPr>
        <w:pStyle w:val="Lijstalinea"/>
        <w:numPr>
          <w:ilvl w:val="0"/>
          <w:numId w:val="21"/>
        </w:numPr>
        <w:spacing w:line="276" w:lineRule="auto"/>
        <w:rPr>
          <w:szCs w:val="18"/>
        </w:rPr>
      </w:pPr>
      <w:r w:rsidRPr="009421A4">
        <w:rPr>
          <w:szCs w:val="18"/>
        </w:rPr>
        <w:t xml:space="preserve">Met het </w:t>
      </w:r>
      <w:r w:rsidRPr="009421A4" w:rsidR="00766F92">
        <w:rPr>
          <w:szCs w:val="18"/>
        </w:rPr>
        <w:t xml:space="preserve">programma </w:t>
      </w:r>
      <w:r w:rsidRPr="009421A4">
        <w:rPr>
          <w:szCs w:val="18"/>
        </w:rPr>
        <w:t>Erfgoed en Overheid ondersteun</w:t>
      </w:r>
      <w:r w:rsidRPr="003E0733">
        <w:rPr>
          <w:szCs w:val="18"/>
        </w:rPr>
        <w:t xml:space="preserve"> ik gemeenten </w:t>
      </w:r>
      <w:r w:rsidR="00336DE3">
        <w:rPr>
          <w:szCs w:val="18"/>
        </w:rPr>
        <w:t xml:space="preserve">onder andere </w:t>
      </w:r>
      <w:r w:rsidRPr="003E0733">
        <w:rPr>
          <w:szCs w:val="18"/>
        </w:rPr>
        <w:t xml:space="preserve">bij de inpassing van erfgoed en cultuurlandschap </w:t>
      </w:r>
      <w:r w:rsidRPr="003E0733" w:rsidR="00DD0E97">
        <w:rPr>
          <w:szCs w:val="18"/>
        </w:rPr>
        <w:t>in</w:t>
      </w:r>
      <w:r w:rsidRPr="003E0733">
        <w:rPr>
          <w:szCs w:val="18"/>
        </w:rPr>
        <w:t xml:space="preserve"> ruimtelijke ontwikkelingen.</w:t>
      </w:r>
      <w:r w:rsidR="006C5C22">
        <w:rPr>
          <w:szCs w:val="18"/>
        </w:rPr>
        <w:t xml:space="preserve"> </w:t>
      </w:r>
      <w:r w:rsidRPr="003E0733" w:rsidR="009200A1">
        <w:rPr>
          <w:szCs w:val="18"/>
        </w:rPr>
        <w:t>Hierover he</w:t>
      </w:r>
      <w:r w:rsidR="00F431B3">
        <w:rPr>
          <w:szCs w:val="18"/>
        </w:rPr>
        <w:t xml:space="preserve">eft mijn ambtsvoorganger uw </w:t>
      </w:r>
      <w:r w:rsidRPr="003E0733" w:rsidR="009200A1">
        <w:rPr>
          <w:szCs w:val="18"/>
        </w:rPr>
        <w:t xml:space="preserve">Kamer </w:t>
      </w:r>
      <w:r w:rsidR="00336DE3">
        <w:rPr>
          <w:szCs w:val="18"/>
        </w:rPr>
        <w:t>op 2 juni 2025</w:t>
      </w:r>
      <w:r w:rsidRPr="003E0733" w:rsidR="009200A1">
        <w:rPr>
          <w:szCs w:val="18"/>
        </w:rPr>
        <w:t xml:space="preserve"> </w:t>
      </w:r>
      <w:r w:rsidRPr="003E0733" w:rsidR="00766F92">
        <w:rPr>
          <w:szCs w:val="18"/>
        </w:rPr>
        <w:t>geïnformeerd</w:t>
      </w:r>
      <w:r w:rsidRPr="003E0733" w:rsidR="009200A1">
        <w:rPr>
          <w:szCs w:val="18"/>
        </w:rPr>
        <w:t>.</w:t>
      </w:r>
    </w:p>
    <w:p w:rsidRPr="003E0733" w:rsidR="001D0B31" w:rsidP="009B4DCD" w:rsidRDefault="001D0B31" w14:paraId="5168533C" w14:textId="512670FC">
      <w:pPr>
        <w:pStyle w:val="Lijstalinea"/>
        <w:numPr>
          <w:ilvl w:val="0"/>
          <w:numId w:val="21"/>
        </w:numPr>
        <w:spacing w:line="276" w:lineRule="auto"/>
        <w:rPr>
          <w:szCs w:val="18"/>
        </w:rPr>
      </w:pPr>
      <w:r w:rsidRPr="003E0733">
        <w:rPr>
          <w:szCs w:val="18"/>
        </w:rPr>
        <w:t xml:space="preserve">Door de interdepartementale samenwerking bij voorbeeldprojecten wordt </w:t>
      </w:r>
      <w:proofErr w:type="spellStart"/>
      <w:r w:rsidRPr="003E0733">
        <w:rPr>
          <w:szCs w:val="18"/>
        </w:rPr>
        <w:t>rijksbreed</w:t>
      </w:r>
      <w:proofErr w:type="spellEnd"/>
      <w:r w:rsidRPr="003E0733">
        <w:rPr>
          <w:szCs w:val="18"/>
        </w:rPr>
        <w:t xml:space="preserve"> het bewustzijn en de expertise voor erfgoed in de leefomgeving versterkt.</w:t>
      </w:r>
    </w:p>
    <w:p w:rsidRPr="003E0733" w:rsidR="001D0B31" w:rsidP="009B4DCD" w:rsidRDefault="001D0B31" w14:paraId="0B993720" w14:textId="77777777">
      <w:pPr>
        <w:spacing w:line="276" w:lineRule="auto"/>
        <w:rPr>
          <w:szCs w:val="18"/>
        </w:rPr>
      </w:pPr>
    </w:p>
    <w:p w:rsidR="00355F39" w:rsidP="009B4DCD" w:rsidRDefault="00355F39" w14:paraId="438FA814" w14:textId="77777777">
      <w:pPr>
        <w:spacing w:line="276" w:lineRule="auto"/>
        <w:rPr>
          <w:b/>
          <w:bCs/>
          <w:szCs w:val="18"/>
        </w:rPr>
      </w:pPr>
    </w:p>
    <w:p w:rsidR="001D0B31" w:rsidP="009B4DCD" w:rsidRDefault="001D0B31" w14:paraId="0FE47F46" w14:textId="19C206E8">
      <w:pPr>
        <w:spacing w:line="276" w:lineRule="auto"/>
        <w:rPr>
          <w:b/>
          <w:bCs/>
          <w:szCs w:val="18"/>
        </w:rPr>
      </w:pPr>
      <w:r w:rsidRPr="003E0733">
        <w:rPr>
          <w:b/>
          <w:bCs/>
          <w:szCs w:val="18"/>
        </w:rPr>
        <w:t>Financiële basis</w:t>
      </w:r>
    </w:p>
    <w:p w:rsidR="002825BC" w:rsidP="009B4DCD" w:rsidRDefault="002825BC" w14:paraId="6C6785E8" w14:textId="77777777">
      <w:pPr>
        <w:spacing w:line="276" w:lineRule="auto"/>
        <w:rPr>
          <w:b/>
          <w:bCs/>
          <w:szCs w:val="18"/>
        </w:rPr>
      </w:pPr>
    </w:p>
    <w:tbl>
      <w:tblPr>
        <w:tblStyle w:val="Tabelraster"/>
        <w:tblW w:w="0" w:type="auto"/>
        <w:tblLook w:val="04A0" w:firstRow="1" w:lastRow="0" w:firstColumn="1" w:lastColumn="0" w:noHBand="0" w:noVBand="1"/>
      </w:tblPr>
      <w:tblGrid>
        <w:gridCol w:w="2808"/>
        <w:gridCol w:w="1174"/>
        <w:gridCol w:w="1174"/>
        <w:gridCol w:w="1174"/>
        <w:gridCol w:w="1160"/>
      </w:tblGrid>
      <w:tr w:rsidR="005E425C" w:rsidTr="00805249" w14:paraId="6836B93F" w14:textId="5839DE43">
        <w:tc>
          <w:tcPr>
            <w:tcW w:w="2808" w:type="dxa"/>
          </w:tcPr>
          <w:p w:rsidR="005E425C" w:rsidP="009B4DCD" w:rsidRDefault="00805249" w14:paraId="3DB70BF0" w14:textId="59D5F917">
            <w:pPr>
              <w:spacing w:line="276" w:lineRule="auto"/>
              <w:rPr>
                <w:b/>
                <w:bCs/>
                <w:szCs w:val="18"/>
              </w:rPr>
            </w:pPr>
            <w:r>
              <w:rPr>
                <w:b/>
                <w:bCs/>
                <w:szCs w:val="18"/>
              </w:rPr>
              <w:t>Programma Erfgoed en Leefomgeving</w:t>
            </w:r>
          </w:p>
        </w:tc>
        <w:tc>
          <w:tcPr>
            <w:tcW w:w="1174" w:type="dxa"/>
          </w:tcPr>
          <w:p w:rsidR="005E425C" w:rsidP="009B4DCD" w:rsidRDefault="005E425C" w14:paraId="3251DDE4" w14:textId="4063579E">
            <w:pPr>
              <w:spacing w:line="276" w:lineRule="auto"/>
              <w:rPr>
                <w:b/>
                <w:bCs/>
                <w:szCs w:val="18"/>
              </w:rPr>
            </w:pPr>
            <w:r>
              <w:rPr>
                <w:b/>
                <w:bCs/>
                <w:szCs w:val="18"/>
              </w:rPr>
              <w:t>2026</w:t>
            </w:r>
          </w:p>
        </w:tc>
        <w:tc>
          <w:tcPr>
            <w:tcW w:w="1174" w:type="dxa"/>
          </w:tcPr>
          <w:p w:rsidR="005E425C" w:rsidP="009B4DCD" w:rsidRDefault="005E425C" w14:paraId="09BA364B" w14:textId="747F5F86">
            <w:pPr>
              <w:spacing w:line="276" w:lineRule="auto"/>
              <w:rPr>
                <w:b/>
                <w:bCs/>
                <w:szCs w:val="18"/>
              </w:rPr>
            </w:pPr>
            <w:r>
              <w:rPr>
                <w:b/>
                <w:bCs/>
                <w:szCs w:val="18"/>
              </w:rPr>
              <w:t>2027</w:t>
            </w:r>
          </w:p>
        </w:tc>
        <w:tc>
          <w:tcPr>
            <w:tcW w:w="1174" w:type="dxa"/>
          </w:tcPr>
          <w:p w:rsidR="005E425C" w:rsidP="009B4DCD" w:rsidRDefault="005E425C" w14:paraId="47C19324" w14:textId="7936FB97">
            <w:pPr>
              <w:spacing w:line="276" w:lineRule="auto"/>
              <w:rPr>
                <w:b/>
                <w:bCs/>
                <w:szCs w:val="18"/>
              </w:rPr>
            </w:pPr>
            <w:r>
              <w:rPr>
                <w:b/>
                <w:bCs/>
                <w:szCs w:val="18"/>
              </w:rPr>
              <w:t>2028</w:t>
            </w:r>
          </w:p>
        </w:tc>
        <w:tc>
          <w:tcPr>
            <w:tcW w:w="1160" w:type="dxa"/>
          </w:tcPr>
          <w:p w:rsidR="005E425C" w:rsidP="009B4DCD" w:rsidRDefault="005E425C" w14:paraId="3F108FE0" w14:textId="4EE2E0B3">
            <w:pPr>
              <w:spacing w:line="276" w:lineRule="auto"/>
              <w:rPr>
                <w:b/>
                <w:bCs/>
                <w:szCs w:val="18"/>
              </w:rPr>
            </w:pPr>
            <w:r>
              <w:rPr>
                <w:b/>
                <w:bCs/>
                <w:szCs w:val="18"/>
              </w:rPr>
              <w:t>2029</w:t>
            </w:r>
          </w:p>
        </w:tc>
      </w:tr>
      <w:tr w:rsidR="00805249" w:rsidTr="00805249" w14:paraId="7A471436" w14:textId="77777777">
        <w:tc>
          <w:tcPr>
            <w:tcW w:w="2808" w:type="dxa"/>
          </w:tcPr>
          <w:p w:rsidRPr="00805249" w:rsidR="00805249" w:rsidP="00805249" w:rsidRDefault="00805249" w14:paraId="360A66E6" w14:textId="43249082">
            <w:pPr>
              <w:pStyle w:val="Lijstalinea"/>
              <w:numPr>
                <w:ilvl w:val="0"/>
                <w:numId w:val="29"/>
              </w:numPr>
              <w:spacing w:line="276" w:lineRule="auto"/>
              <w:rPr>
                <w:b/>
                <w:bCs/>
                <w:szCs w:val="18"/>
              </w:rPr>
            </w:pPr>
            <w:r w:rsidRPr="00805249">
              <w:rPr>
                <w:szCs w:val="18"/>
              </w:rPr>
              <w:t>Duidelijkheid en voorspelbaarheid</w:t>
            </w:r>
            <w:r w:rsidR="00EC60A2">
              <w:rPr>
                <w:szCs w:val="18"/>
              </w:rPr>
              <w:t xml:space="preserve"> (advisering, bijdrage Erfgoed en Overheid en cultuurlandschap)</w:t>
            </w:r>
          </w:p>
        </w:tc>
        <w:tc>
          <w:tcPr>
            <w:tcW w:w="1174" w:type="dxa"/>
          </w:tcPr>
          <w:p w:rsidRPr="00336DE3" w:rsidR="00805249" w:rsidP="009B4DCD" w:rsidRDefault="00D877F5" w14:paraId="481A6038" w14:textId="62B94EFD">
            <w:pPr>
              <w:spacing w:line="276" w:lineRule="auto"/>
              <w:rPr>
                <w:szCs w:val="18"/>
              </w:rPr>
            </w:pPr>
            <w:r>
              <w:rPr>
                <w:szCs w:val="18"/>
              </w:rPr>
              <w:t xml:space="preserve">€ </w:t>
            </w:r>
            <w:r w:rsidRPr="00336DE3" w:rsidR="00336DE3">
              <w:rPr>
                <w:szCs w:val="18"/>
              </w:rPr>
              <w:t>2</w:t>
            </w:r>
            <w:r>
              <w:rPr>
                <w:szCs w:val="18"/>
              </w:rPr>
              <w:t>,5 miljoen</w:t>
            </w:r>
          </w:p>
        </w:tc>
        <w:tc>
          <w:tcPr>
            <w:tcW w:w="1174" w:type="dxa"/>
          </w:tcPr>
          <w:p w:rsidRPr="00336DE3" w:rsidR="00805249" w:rsidP="009B4DCD" w:rsidRDefault="00D877F5" w14:paraId="36EA15F1" w14:textId="62938594">
            <w:pPr>
              <w:spacing w:line="276" w:lineRule="auto"/>
              <w:rPr>
                <w:szCs w:val="18"/>
              </w:rPr>
            </w:pPr>
            <w:r>
              <w:rPr>
                <w:szCs w:val="18"/>
              </w:rPr>
              <w:t xml:space="preserve">€ </w:t>
            </w:r>
            <w:r w:rsidRPr="00336DE3">
              <w:rPr>
                <w:szCs w:val="18"/>
              </w:rPr>
              <w:t>2</w:t>
            </w:r>
            <w:r>
              <w:rPr>
                <w:szCs w:val="18"/>
              </w:rPr>
              <w:t>,5 miljoen</w:t>
            </w:r>
          </w:p>
        </w:tc>
        <w:tc>
          <w:tcPr>
            <w:tcW w:w="1174" w:type="dxa"/>
          </w:tcPr>
          <w:p w:rsidRPr="00336DE3" w:rsidR="00805249" w:rsidP="009B4DCD" w:rsidRDefault="00D877F5" w14:paraId="4D5890F9" w14:textId="7936895F">
            <w:pPr>
              <w:spacing w:line="276" w:lineRule="auto"/>
              <w:rPr>
                <w:szCs w:val="18"/>
              </w:rPr>
            </w:pPr>
            <w:r>
              <w:rPr>
                <w:szCs w:val="18"/>
              </w:rPr>
              <w:t xml:space="preserve">€ </w:t>
            </w:r>
            <w:r w:rsidRPr="00336DE3">
              <w:rPr>
                <w:szCs w:val="18"/>
              </w:rPr>
              <w:t>2</w:t>
            </w:r>
            <w:r>
              <w:rPr>
                <w:szCs w:val="18"/>
              </w:rPr>
              <w:t>,5 miljoen</w:t>
            </w:r>
          </w:p>
        </w:tc>
        <w:tc>
          <w:tcPr>
            <w:tcW w:w="1160" w:type="dxa"/>
          </w:tcPr>
          <w:p w:rsidRPr="00336DE3" w:rsidR="00805249" w:rsidP="009B4DCD" w:rsidRDefault="00D877F5" w14:paraId="59BE72CD" w14:textId="57476B9E">
            <w:pPr>
              <w:spacing w:line="276" w:lineRule="auto"/>
              <w:rPr>
                <w:szCs w:val="18"/>
              </w:rPr>
            </w:pPr>
            <w:r>
              <w:rPr>
                <w:szCs w:val="18"/>
              </w:rPr>
              <w:t xml:space="preserve">€ </w:t>
            </w:r>
            <w:r w:rsidRPr="00336DE3">
              <w:rPr>
                <w:szCs w:val="18"/>
              </w:rPr>
              <w:t>2</w:t>
            </w:r>
            <w:r>
              <w:rPr>
                <w:szCs w:val="18"/>
              </w:rPr>
              <w:t>,5 miljoen</w:t>
            </w:r>
          </w:p>
        </w:tc>
      </w:tr>
      <w:tr w:rsidR="005E425C" w:rsidTr="00805249" w14:paraId="0A198E9A" w14:textId="6B0BF05E">
        <w:tc>
          <w:tcPr>
            <w:tcW w:w="2808" w:type="dxa"/>
          </w:tcPr>
          <w:p w:rsidRPr="00805249" w:rsidR="005E425C" w:rsidP="00805249" w:rsidRDefault="005E425C" w14:paraId="4D777B78" w14:textId="6167E12B">
            <w:pPr>
              <w:pStyle w:val="Lijstalinea"/>
              <w:numPr>
                <w:ilvl w:val="0"/>
                <w:numId w:val="29"/>
              </w:numPr>
              <w:spacing w:line="276" w:lineRule="auto"/>
              <w:rPr>
                <w:szCs w:val="18"/>
              </w:rPr>
            </w:pPr>
            <w:r w:rsidRPr="00805249">
              <w:rPr>
                <w:szCs w:val="18"/>
              </w:rPr>
              <w:t>Grootschalige voorbeeldprojecten</w:t>
            </w:r>
          </w:p>
        </w:tc>
        <w:tc>
          <w:tcPr>
            <w:tcW w:w="1174" w:type="dxa"/>
          </w:tcPr>
          <w:p w:rsidRPr="005E425C" w:rsidR="005E425C" w:rsidP="009B4DCD" w:rsidRDefault="00D877F5" w14:paraId="7BC87A64" w14:textId="32C68C58">
            <w:pPr>
              <w:spacing w:line="276" w:lineRule="auto"/>
              <w:rPr>
                <w:szCs w:val="18"/>
              </w:rPr>
            </w:pPr>
            <w:r>
              <w:rPr>
                <w:szCs w:val="18"/>
              </w:rPr>
              <w:t xml:space="preserve">€ </w:t>
            </w:r>
            <w:r w:rsidR="005E425C">
              <w:rPr>
                <w:szCs w:val="18"/>
              </w:rPr>
              <w:t>1</w:t>
            </w:r>
            <w:r>
              <w:rPr>
                <w:szCs w:val="18"/>
              </w:rPr>
              <w:t xml:space="preserve"> miljoen</w:t>
            </w:r>
          </w:p>
        </w:tc>
        <w:tc>
          <w:tcPr>
            <w:tcW w:w="1174" w:type="dxa"/>
          </w:tcPr>
          <w:p w:rsidR="005E425C" w:rsidP="009B4DCD" w:rsidRDefault="00D877F5" w14:paraId="550C3953" w14:textId="50EE8F30">
            <w:pPr>
              <w:spacing w:line="276" w:lineRule="auto"/>
              <w:rPr>
                <w:b/>
                <w:bCs/>
                <w:szCs w:val="18"/>
              </w:rPr>
            </w:pPr>
            <w:r>
              <w:rPr>
                <w:szCs w:val="18"/>
              </w:rPr>
              <w:t>€ 1 miljoen</w:t>
            </w:r>
          </w:p>
        </w:tc>
        <w:tc>
          <w:tcPr>
            <w:tcW w:w="1174" w:type="dxa"/>
          </w:tcPr>
          <w:p w:rsidR="005E425C" w:rsidP="009B4DCD" w:rsidRDefault="00D877F5" w14:paraId="51000DAD" w14:textId="02DB0ABD">
            <w:pPr>
              <w:spacing w:line="276" w:lineRule="auto"/>
              <w:rPr>
                <w:b/>
                <w:bCs/>
                <w:szCs w:val="18"/>
              </w:rPr>
            </w:pPr>
            <w:r>
              <w:rPr>
                <w:szCs w:val="18"/>
              </w:rPr>
              <w:t>€ 1 miljoen</w:t>
            </w:r>
          </w:p>
        </w:tc>
        <w:tc>
          <w:tcPr>
            <w:tcW w:w="1160" w:type="dxa"/>
          </w:tcPr>
          <w:p w:rsidR="005E425C" w:rsidP="009B4DCD" w:rsidRDefault="00D877F5" w14:paraId="441142AE" w14:textId="119C11F6">
            <w:pPr>
              <w:spacing w:line="276" w:lineRule="auto"/>
              <w:rPr>
                <w:b/>
                <w:bCs/>
                <w:szCs w:val="18"/>
              </w:rPr>
            </w:pPr>
            <w:r>
              <w:rPr>
                <w:szCs w:val="18"/>
              </w:rPr>
              <w:t>€ 1 miljoen</w:t>
            </w:r>
          </w:p>
        </w:tc>
      </w:tr>
      <w:tr w:rsidR="005E425C" w:rsidTr="00805249" w14:paraId="31DA6D54" w14:textId="6537E2DA">
        <w:tc>
          <w:tcPr>
            <w:tcW w:w="2808" w:type="dxa"/>
          </w:tcPr>
          <w:p w:rsidRPr="005E425C" w:rsidR="005E425C" w:rsidP="00805249" w:rsidRDefault="005E425C" w14:paraId="11805AE0" w14:textId="0B3BFAA1">
            <w:pPr>
              <w:pStyle w:val="Lijstalinea"/>
              <w:numPr>
                <w:ilvl w:val="0"/>
                <w:numId w:val="29"/>
              </w:numPr>
              <w:spacing w:line="276" w:lineRule="auto"/>
              <w:rPr>
                <w:szCs w:val="18"/>
              </w:rPr>
            </w:pPr>
            <w:r w:rsidRPr="005E425C">
              <w:rPr>
                <w:szCs w:val="18"/>
              </w:rPr>
              <w:t>Kennis delen en ontwikkelen</w:t>
            </w:r>
          </w:p>
        </w:tc>
        <w:tc>
          <w:tcPr>
            <w:tcW w:w="1174" w:type="dxa"/>
          </w:tcPr>
          <w:p w:rsidRPr="005E425C" w:rsidR="005E425C" w:rsidP="009B4DCD" w:rsidRDefault="00D877F5" w14:paraId="042B0E4F" w14:textId="3EBD4825">
            <w:pPr>
              <w:spacing w:line="276" w:lineRule="auto"/>
              <w:rPr>
                <w:szCs w:val="18"/>
              </w:rPr>
            </w:pPr>
            <w:r>
              <w:rPr>
                <w:szCs w:val="18"/>
              </w:rPr>
              <w:t xml:space="preserve">€ </w:t>
            </w:r>
            <w:r w:rsidRPr="005E425C" w:rsidR="005E425C">
              <w:rPr>
                <w:szCs w:val="18"/>
              </w:rPr>
              <w:t>200.000</w:t>
            </w:r>
          </w:p>
        </w:tc>
        <w:tc>
          <w:tcPr>
            <w:tcW w:w="1174" w:type="dxa"/>
          </w:tcPr>
          <w:p w:rsidRPr="005E425C" w:rsidR="005E425C" w:rsidP="009B4DCD" w:rsidRDefault="00D877F5" w14:paraId="02D09264" w14:textId="6CA7B670">
            <w:pPr>
              <w:spacing w:line="276" w:lineRule="auto"/>
              <w:rPr>
                <w:szCs w:val="18"/>
              </w:rPr>
            </w:pPr>
            <w:r>
              <w:rPr>
                <w:szCs w:val="18"/>
              </w:rPr>
              <w:t xml:space="preserve">€ </w:t>
            </w:r>
            <w:r w:rsidRPr="005E425C" w:rsidR="005E425C">
              <w:rPr>
                <w:szCs w:val="18"/>
              </w:rPr>
              <w:t>200.000</w:t>
            </w:r>
          </w:p>
        </w:tc>
        <w:tc>
          <w:tcPr>
            <w:tcW w:w="1174" w:type="dxa"/>
          </w:tcPr>
          <w:p w:rsidRPr="005E425C" w:rsidR="005E425C" w:rsidP="009B4DCD" w:rsidRDefault="00D877F5" w14:paraId="168CC7D1" w14:textId="4DC20DCD">
            <w:pPr>
              <w:spacing w:line="276" w:lineRule="auto"/>
              <w:rPr>
                <w:szCs w:val="18"/>
              </w:rPr>
            </w:pPr>
            <w:r>
              <w:rPr>
                <w:szCs w:val="18"/>
              </w:rPr>
              <w:t xml:space="preserve">€ </w:t>
            </w:r>
            <w:r w:rsidRPr="005E425C" w:rsidR="005E425C">
              <w:rPr>
                <w:szCs w:val="18"/>
              </w:rPr>
              <w:t>200.000</w:t>
            </w:r>
          </w:p>
        </w:tc>
        <w:tc>
          <w:tcPr>
            <w:tcW w:w="1160" w:type="dxa"/>
          </w:tcPr>
          <w:p w:rsidRPr="005E425C" w:rsidR="005E425C" w:rsidP="009B4DCD" w:rsidRDefault="00D877F5" w14:paraId="2C06B6A3" w14:textId="35D056F7">
            <w:pPr>
              <w:spacing w:line="276" w:lineRule="auto"/>
              <w:rPr>
                <w:szCs w:val="18"/>
              </w:rPr>
            </w:pPr>
            <w:r>
              <w:rPr>
                <w:szCs w:val="18"/>
              </w:rPr>
              <w:t xml:space="preserve">€ </w:t>
            </w:r>
            <w:r w:rsidRPr="005E425C" w:rsidR="005E425C">
              <w:rPr>
                <w:szCs w:val="18"/>
              </w:rPr>
              <w:t>200.000</w:t>
            </w:r>
          </w:p>
        </w:tc>
      </w:tr>
      <w:tr w:rsidR="005E425C" w:rsidTr="00805249" w14:paraId="49D86E3F" w14:textId="77777777">
        <w:tc>
          <w:tcPr>
            <w:tcW w:w="2808" w:type="dxa"/>
          </w:tcPr>
          <w:p w:rsidRPr="005E425C" w:rsidR="005E425C" w:rsidP="005E425C" w:rsidRDefault="005E425C" w14:paraId="400A2F4A" w14:textId="6E2F08CA">
            <w:pPr>
              <w:pStyle w:val="Lijstalinea"/>
              <w:spacing w:line="276" w:lineRule="auto"/>
              <w:rPr>
                <w:szCs w:val="18"/>
              </w:rPr>
            </w:pPr>
            <w:r>
              <w:rPr>
                <w:szCs w:val="18"/>
              </w:rPr>
              <w:t xml:space="preserve">Totaal </w:t>
            </w:r>
          </w:p>
        </w:tc>
        <w:tc>
          <w:tcPr>
            <w:tcW w:w="1174" w:type="dxa"/>
          </w:tcPr>
          <w:p w:rsidRPr="005E425C" w:rsidR="005E425C" w:rsidP="009B4DCD" w:rsidRDefault="00D877F5" w14:paraId="61C501FF" w14:textId="609E9BB4">
            <w:pPr>
              <w:spacing w:line="276" w:lineRule="auto"/>
              <w:rPr>
                <w:szCs w:val="18"/>
              </w:rPr>
            </w:pPr>
            <w:r>
              <w:rPr>
                <w:szCs w:val="18"/>
              </w:rPr>
              <w:t>€ 3,7 miljoen</w:t>
            </w:r>
          </w:p>
        </w:tc>
        <w:tc>
          <w:tcPr>
            <w:tcW w:w="1174" w:type="dxa"/>
          </w:tcPr>
          <w:p w:rsidRPr="005E425C" w:rsidR="005E425C" w:rsidP="009B4DCD" w:rsidRDefault="00D877F5" w14:paraId="5DEA84DA" w14:textId="5D61A666">
            <w:pPr>
              <w:spacing w:line="276" w:lineRule="auto"/>
              <w:rPr>
                <w:szCs w:val="18"/>
              </w:rPr>
            </w:pPr>
            <w:r>
              <w:rPr>
                <w:szCs w:val="18"/>
              </w:rPr>
              <w:t>€ 3,7 miljoen</w:t>
            </w:r>
          </w:p>
        </w:tc>
        <w:tc>
          <w:tcPr>
            <w:tcW w:w="1174" w:type="dxa"/>
          </w:tcPr>
          <w:p w:rsidRPr="005E425C" w:rsidR="005E425C" w:rsidP="009B4DCD" w:rsidRDefault="00D877F5" w14:paraId="08F78AA5" w14:textId="1E906546">
            <w:pPr>
              <w:spacing w:line="276" w:lineRule="auto"/>
              <w:rPr>
                <w:szCs w:val="18"/>
              </w:rPr>
            </w:pPr>
            <w:r>
              <w:rPr>
                <w:szCs w:val="18"/>
              </w:rPr>
              <w:t>€ 3,7 miljoen</w:t>
            </w:r>
          </w:p>
        </w:tc>
        <w:tc>
          <w:tcPr>
            <w:tcW w:w="1160" w:type="dxa"/>
          </w:tcPr>
          <w:p w:rsidRPr="005E425C" w:rsidR="005E425C" w:rsidP="009B4DCD" w:rsidRDefault="00D877F5" w14:paraId="1B8EA18D" w14:textId="44A18535">
            <w:pPr>
              <w:spacing w:line="276" w:lineRule="auto"/>
              <w:rPr>
                <w:szCs w:val="18"/>
              </w:rPr>
            </w:pPr>
            <w:r>
              <w:rPr>
                <w:szCs w:val="18"/>
              </w:rPr>
              <w:t>€ 3,7 miljoen</w:t>
            </w:r>
          </w:p>
        </w:tc>
      </w:tr>
    </w:tbl>
    <w:p w:rsidRPr="003E0733" w:rsidR="001D0B31" w:rsidP="009B4DCD" w:rsidRDefault="001D0B31" w14:paraId="64078C19" w14:textId="77777777">
      <w:pPr>
        <w:spacing w:line="276" w:lineRule="auto"/>
        <w:rPr>
          <w:szCs w:val="18"/>
        </w:rPr>
      </w:pPr>
    </w:p>
    <w:p w:rsidR="00355F39" w:rsidP="009B4DCD" w:rsidRDefault="00355F39" w14:paraId="3E4934C3" w14:textId="77777777">
      <w:pPr>
        <w:spacing w:line="276" w:lineRule="auto"/>
        <w:rPr>
          <w:b/>
          <w:bCs/>
          <w:szCs w:val="18"/>
        </w:rPr>
      </w:pPr>
    </w:p>
    <w:p w:rsidR="00EC6FD3" w:rsidRDefault="00EC6FD3" w14:paraId="4BC7DDFC" w14:textId="77777777">
      <w:pPr>
        <w:spacing w:line="240" w:lineRule="auto"/>
        <w:rPr>
          <w:b/>
          <w:bCs/>
          <w:szCs w:val="18"/>
        </w:rPr>
      </w:pPr>
      <w:r>
        <w:rPr>
          <w:b/>
          <w:bCs/>
          <w:szCs w:val="18"/>
        </w:rPr>
        <w:br w:type="page"/>
      </w:r>
    </w:p>
    <w:p w:rsidRPr="003E0733" w:rsidR="001D0B31" w:rsidP="009B4DCD" w:rsidRDefault="001D0B31" w14:paraId="10968063" w14:textId="07A122FC">
      <w:pPr>
        <w:spacing w:line="276" w:lineRule="auto"/>
        <w:rPr>
          <w:b/>
          <w:bCs/>
          <w:szCs w:val="18"/>
        </w:rPr>
      </w:pPr>
      <w:r w:rsidRPr="003E0733">
        <w:rPr>
          <w:b/>
          <w:bCs/>
          <w:szCs w:val="18"/>
        </w:rPr>
        <w:lastRenderedPageBreak/>
        <w:t>Slot</w:t>
      </w:r>
    </w:p>
    <w:p w:rsidRPr="003E0733" w:rsidR="001D0B31" w:rsidP="009B4DCD" w:rsidRDefault="00355F39" w14:paraId="78C81F9E" w14:textId="54A01A38">
      <w:pPr>
        <w:spacing w:line="276" w:lineRule="auto"/>
        <w:rPr>
          <w:szCs w:val="18"/>
        </w:rPr>
      </w:pPr>
      <w:r>
        <w:rPr>
          <w:szCs w:val="18"/>
        </w:rPr>
        <w:br/>
      </w:r>
      <w:r w:rsidRPr="003E0733" w:rsidR="00785B2C">
        <w:rPr>
          <w:szCs w:val="18"/>
        </w:rPr>
        <w:t>Wij zijn de erflaters van alle toekomstige Nederlanders. Het is mijn wens dat over dertig jaar onze dorpen, steden en landschappen nog mooier zijn dan nu. Dat ze toekomstbestendig</w:t>
      </w:r>
      <w:r w:rsidRPr="003E0733" w:rsidR="009C3460">
        <w:rPr>
          <w:szCs w:val="18"/>
        </w:rPr>
        <w:t xml:space="preserve"> zijn</w:t>
      </w:r>
      <w:r w:rsidRPr="003E0733" w:rsidR="00785B2C">
        <w:rPr>
          <w:szCs w:val="18"/>
        </w:rPr>
        <w:t xml:space="preserve"> en tegelijk voor hun bewoners en gebruikers herkenbaar zijn gebleven. Met zorgvuldig ontworpen nieuwe kwaliteit waar toekomstige generaties trots op kunnen zijn. </w:t>
      </w:r>
      <w:r w:rsidR="00336DE3">
        <w:rPr>
          <w:szCs w:val="18"/>
        </w:rPr>
        <w:t xml:space="preserve">Een toekomstig Nederland met ruimte voor ons verleden. </w:t>
      </w:r>
    </w:p>
    <w:p w:rsidRPr="003E0733" w:rsidR="009200A1" w:rsidP="009B4DCD" w:rsidRDefault="009200A1" w14:paraId="293A8E5F" w14:textId="77777777">
      <w:pPr>
        <w:spacing w:line="276" w:lineRule="auto"/>
        <w:rPr>
          <w:szCs w:val="18"/>
        </w:rPr>
      </w:pPr>
    </w:p>
    <w:p w:rsidRPr="003E0733" w:rsidR="00542E00" w:rsidP="009B4DCD" w:rsidRDefault="00542E00" w14:paraId="175D659E" w14:textId="77777777">
      <w:pPr>
        <w:spacing w:line="276" w:lineRule="auto"/>
        <w:rPr>
          <w:szCs w:val="18"/>
        </w:rPr>
      </w:pPr>
    </w:p>
    <w:p w:rsidRPr="003E0733" w:rsidR="00542E00" w:rsidP="009B4DCD" w:rsidRDefault="00542E00" w14:paraId="669BF522" w14:textId="77777777">
      <w:pPr>
        <w:spacing w:line="276" w:lineRule="auto"/>
        <w:rPr>
          <w:szCs w:val="18"/>
        </w:rPr>
      </w:pPr>
    </w:p>
    <w:p w:rsidRPr="003E0733" w:rsidR="00542E00" w:rsidP="009B4DCD" w:rsidRDefault="00542E00" w14:paraId="4D2535BD" w14:textId="77777777">
      <w:pPr>
        <w:spacing w:line="276" w:lineRule="auto"/>
        <w:rPr>
          <w:szCs w:val="18"/>
        </w:rPr>
      </w:pPr>
    </w:p>
    <w:p w:rsidRPr="003E0733" w:rsidR="00542E00" w:rsidP="009B4DCD" w:rsidRDefault="00542E00" w14:paraId="6FED5678" w14:textId="77777777">
      <w:pPr>
        <w:spacing w:line="276" w:lineRule="auto"/>
        <w:rPr>
          <w:szCs w:val="18"/>
        </w:rPr>
      </w:pPr>
      <w:r w:rsidRPr="003E0733">
        <w:rPr>
          <w:szCs w:val="18"/>
        </w:rPr>
        <w:t>De minister van Onderwijs, Cultuur en Wetenschap,</w:t>
      </w:r>
    </w:p>
    <w:p w:rsidRPr="003E0733" w:rsidR="00542E00" w:rsidP="009B4DCD" w:rsidRDefault="00542E00" w14:paraId="7F1B2629" w14:textId="77777777">
      <w:pPr>
        <w:spacing w:line="276" w:lineRule="auto"/>
        <w:rPr>
          <w:szCs w:val="18"/>
        </w:rPr>
      </w:pPr>
    </w:p>
    <w:p w:rsidRPr="003E0733" w:rsidR="00542E00" w:rsidP="009B4DCD" w:rsidRDefault="00542E00" w14:paraId="4F93FABD" w14:textId="77777777">
      <w:pPr>
        <w:spacing w:line="276" w:lineRule="auto"/>
        <w:rPr>
          <w:szCs w:val="18"/>
        </w:rPr>
      </w:pPr>
    </w:p>
    <w:p w:rsidRPr="003E0733" w:rsidR="00542E00" w:rsidP="009B4DCD" w:rsidRDefault="00542E00" w14:paraId="7B070AA2" w14:textId="77777777">
      <w:pPr>
        <w:spacing w:line="276" w:lineRule="auto"/>
        <w:rPr>
          <w:szCs w:val="18"/>
        </w:rPr>
      </w:pPr>
    </w:p>
    <w:p w:rsidRPr="003E0733" w:rsidR="00542E00" w:rsidP="009B4DCD" w:rsidRDefault="00542E00" w14:paraId="582FF138" w14:textId="77777777">
      <w:pPr>
        <w:spacing w:line="276" w:lineRule="auto"/>
        <w:rPr>
          <w:szCs w:val="18"/>
        </w:rPr>
      </w:pPr>
    </w:p>
    <w:p w:rsidR="00184B30" w:rsidP="00AA324F" w:rsidRDefault="009B4DCD" w14:paraId="67FDE242" w14:textId="36E5C9B0">
      <w:pPr>
        <w:pStyle w:val="standaard-tekst"/>
        <w:spacing w:line="276" w:lineRule="auto"/>
      </w:pPr>
      <w:r w:rsidRPr="003E0733">
        <w:t>Rianne Letschert</w:t>
      </w:r>
    </w:p>
    <w:p w:rsidRPr="00820DDA" w:rsidR="00820DDA" w:rsidP="00215964" w:rsidRDefault="00820DDA" w14:paraId="39969183"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7BA4D" w14:textId="77777777" w:rsidR="00B85070" w:rsidRDefault="00B85070">
      <w:r>
        <w:separator/>
      </w:r>
    </w:p>
    <w:p w14:paraId="0702CB8E" w14:textId="77777777" w:rsidR="00B85070" w:rsidRDefault="00B85070"/>
  </w:endnote>
  <w:endnote w:type="continuationSeparator" w:id="0">
    <w:p w14:paraId="09B0D2DB" w14:textId="77777777" w:rsidR="00B85070" w:rsidRDefault="00B85070">
      <w:r>
        <w:continuationSeparator/>
      </w:r>
    </w:p>
    <w:p w14:paraId="5F95D64D" w14:textId="77777777" w:rsidR="00B85070" w:rsidRDefault="00B85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258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12250" w14:paraId="78E2DE91" w14:textId="77777777" w:rsidTr="004C7E1D">
      <w:trPr>
        <w:trHeight w:hRule="exact" w:val="357"/>
      </w:trPr>
      <w:tc>
        <w:tcPr>
          <w:tcW w:w="7603" w:type="dxa"/>
        </w:tcPr>
        <w:p w14:paraId="466F174A" w14:textId="77777777" w:rsidR="002F71BB" w:rsidRPr="004C7E1D" w:rsidRDefault="002F71BB" w:rsidP="004C7E1D">
          <w:pPr>
            <w:spacing w:line="180" w:lineRule="exact"/>
            <w:rPr>
              <w:sz w:val="13"/>
              <w:szCs w:val="13"/>
            </w:rPr>
          </w:pPr>
        </w:p>
      </w:tc>
      <w:tc>
        <w:tcPr>
          <w:tcW w:w="2172" w:type="dxa"/>
        </w:tcPr>
        <w:p w14:paraId="2EDD3FBC" w14:textId="73A1FB9D" w:rsidR="002F71BB" w:rsidRPr="004C7E1D" w:rsidRDefault="0088482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94CB5">
            <w:rPr>
              <w:szCs w:val="13"/>
            </w:rPr>
            <w:t>10</w:t>
          </w:r>
          <w:r w:rsidRPr="004C7E1D">
            <w:rPr>
              <w:szCs w:val="13"/>
            </w:rPr>
            <w:fldChar w:fldCharType="end"/>
          </w:r>
        </w:p>
      </w:tc>
    </w:tr>
  </w:tbl>
  <w:p w14:paraId="3281679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12250" w14:paraId="02474D31" w14:textId="77777777" w:rsidTr="004C7E1D">
      <w:trPr>
        <w:trHeight w:hRule="exact" w:val="357"/>
      </w:trPr>
      <w:tc>
        <w:tcPr>
          <w:tcW w:w="7709" w:type="dxa"/>
        </w:tcPr>
        <w:p w14:paraId="1B352DC8" w14:textId="77777777" w:rsidR="00D17084" w:rsidRPr="004C7E1D" w:rsidRDefault="00D17084" w:rsidP="004C7E1D">
          <w:pPr>
            <w:spacing w:line="180" w:lineRule="exact"/>
            <w:rPr>
              <w:sz w:val="13"/>
              <w:szCs w:val="13"/>
            </w:rPr>
          </w:pPr>
        </w:p>
      </w:tc>
      <w:tc>
        <w:tcPr>
          <w:tcW w:w="2060" w:type="dxa"/>
        </w:tcPr>
        <w:p w14:paraId="622A0D26" w14:textId="05EE778E" w:rsidR="00D17084" w:rsidRPr="004C7E1D" w:rsidRDefault="0088482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94CB5">
            <w:rPr>
              <w:szCs w:val="13"/>
            </w:rPr>
            <w:t>10</w:t>
          </w:r>
          <w:r w:rsidRPr="004C7E1D">
            <w:rPr>
              <w:szCs w:val="13"/>
            </w:rPr>
            <w:fldChar w:fldCharType="end"/>
          </w:r>
        </w:p>
      </w:tc>
    </w:tr>
  </w:tbl>
  <w:p w14:paraId="0468F0E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E33F" w14:textId="77777777" w:rsidR="00B85070" w:rsidRDefault="00B85070">
      <w:r>
        <w:separator/>
      </w:r>
    </w:p>
    <w:p w14:paraId="1426C1A7" w14:textId="77777777" w:rsidR="00B85070" w:rsidRDefault="00B85070"/>
  </w:footnote>
  <w:footnote w:type="continuationSeparator" w:id="0">
    <w:p w14:paraId="02C89007" w14:textId="77777777" w:rsidR="00B85070" w:rsidRDefault="00B85070">
      <w:r>
        <w:continuationSeparator/>
      </w:r>
    </w:p>
    <w:p w14:paraId="634A0407" w14:textId="77777777" w:rsidR="00B85070" w:rsidRDefault="00B85070"/>
  </w:footnote>
  <w:footnote w:id="1">
    <w:p w14:paraId="7A58FF75" w14:textId="5B0CC96E" w:rsidR="00E0564C" w:rsidRDefault="00E0564C">
      <w:pPr>
        <w:pStyle w:val="Voetnoottekst"/>
      </w:pPr>
      <w:r>
        <w:rPr>
          <w:rStyle w:val="Voetnootmarkering"/>
        </w:rPr>
        <w:footnoteRef/>
      </w:r>
      <w:r>
        <w:t xml:space="preserve"> </w:t>
      </w:r>
      <w:hyperlink r:id="rId1" w:history="1">
        <w:proofErr w:type="spellStart"/>
        <w:r w:rsidR="00F431B3" w:rsidRPr="00492B6A">
          <w:rPr>
            <w:rStyle w:val="Hyperlink"/>
          </w:rPr>
          <w:t>Ontwerp-Nota</w:t>
        </w:r>
        <w:proofErr w:type="spellEnd"/>
        <w:r w:rsidR="00F431B3" w:rsidRPr="00492B6A">
          <w:rPr>
            <w:rStyle w:val="Hyperlink"/>
          </w:rPr>
          <w:t xml:space="preserve"> Ruimte (</w:t>
        </w:r>
        <w:proofErr w:type="spellStart"/>
        <w:r w:rsidR="00F431B3" w:rsidRPr="00492B6A">
          <w:rPr>
            <w:rStyle w:val="Hyperlink"/>
          </w:rPr>
          <w:t>webversie</w:t>
        </w:r>
        <w:proofErr w:type="spellEnd"/>
        <w:r w:rsidR="00F431B3" w:rsidRPr="00492B6A">
          <w:rPr>
            <w:rStyle w:val="Hyperlink"/>
          </w:rPr>
          <w:t>) | Rapport | Rijksoverheid.nl</w:t>
        </w:r>
      </w:hyperlink>
    </w:p>
  </w:footnote>
  <w:footnote w:id="2">
    <w:p w14:paraId="6824F7E6" w14:textId="42F8D2B4" w:rsidR="00380102" w:rsidRPr="006F5A7D" w:rsidRDefault="00380102" w:rsidP="006F5A7D">
      <w:pPr>
        <w:pStyle w:val="Voetnoottekst"/>
        <w:spacing w:line="240" w:lineRule="auto"/>
        <w:rPr>
          <w:sz w:val="14"/>
          <w:szCs w:val="14"/>
        </w:rPr>
      </w:pPr>
      <w:r>
        <w:rPr>
          <w:rStyle w:val="Voetnootmarkering"/>
        </w:rPr>
        <w:footnoteRef/>
      </w:r>
      <w:r>
        <w:t xml:space="preserve"> </w:t>
      </w:r>
      <w:r w:rsidRPr="006F5A7D">
        <w:rPr>
          <w:sz w:val="14"/>
          <w:szCs w:val="14"/>
        </w:rPr>
        <w:t>Zie ook het Verdrag van Faro dat Nederland in januari 2024 heeft ondertekend. Het verdrag gaat uit van het belang om iedereen in de samenleving te betrekken bij het voortdurende proces van wat erfgoed is en zet in op de waarde en het potentieel van cultureel erfgoed als bron van duurzame ontwikkeling en voor de kwaliteit van leven in een voortdurend veranderende samenleving.</w:t>
      </w:r>
    </w:p>
  </w:footnote>
  <w:footnote w:id="3">
    <w:p w14:paraId="68148580" w14:textId="3EE34F60" w:rsidR="00E960C6" w:rsidRPr="00EC6FD3" w:rsidRDefault="00E960C6" w:rsidP="00EC6FD3">
      <w:pPr>
        <w:spacing w:line="240" w:lineRule="auto"/>
        <w:rPr>
          <w:sz w:val="14"/>
          <w:szCs w:val="14"/>
        </w:rPr>
      </w:pPr>
      <w:r w:rsidRPr="00EC6FD3">
        <w:rPr>
          <w:rStyle w:val="Voetnootmarkering"/>
          <w:sz w:val="14"/>
          <w:szCs w:val="14"/>
        </w:rPr>
        <w:footnoteRef/>
      </w:r>
      <w:r w:rsidRPr="00EC6FD3">
        <w:rPr>
          <w:sz w:val="14"/>
          <w:szCs w:val="14"/>
        </w:rPr>
        <w:t xml:space="preserve"> Tussen 27 november 2023 en 14 januari 2024 hebben 9.553 inwoners (18 jaar en ouder) meegedaan aan de ruimteraadpleging (Participatieve Waarde Evaluatie, PWE). Op een laagdrempelige manier zijn de deelnemers in een digitale omgeving gevraagd om ‘op de stoel van de minister’ te gaan zitten. Het doel van de ruimteraadpleging was onder meer om de ontwikkeling van de Nota Ruimte te ondersteunen met inzichten in de afweging die burgers maken op vergelijkbare keuzes als die de overheid moet maken voor de Nota Ruimte. Zie: </w:t>
      </w:r>
      <w:hyperlink r:id="rId2" w:history="1">
        <w:r w:rsidRPr="00EC6FD3">
          <w:rPr>
            <w:rStyle w:val="Hyperlink"/>
            <w:sz w:val="14"/>
            <w:szCs w:val="14"/>
          </w:rPr>
          <w:t>Resultaten+inwonersraadpleging+ruimtelijke+inrichting+Nederland.pdf</w:t>
        </w:r>
      </w:hyperlink>
      <w:r w:rsidR="00667D87" w:rsidRPr="00EC6FD3">
        <w:rPr>
          <w:sz w:val="14"/>
          <w:szCs w:val="14"/>
        </w:rPr>
        <w:t xml:space="preserve">. </w:t>
      </w:r>
      <w:r w:rsidRPr="00EC6FD3">
        <w:rPr>
          <w:sz w:val="14"/>
          <w:szCs w:val="14"/>
        </w:rPr>
        <w:t xml:space="preserve">En hoewel de top drie prioriteit heeft, kunnen de (uiteindelijk) te maken keuzes op weinig steun </w:t>
      </w:r>
      <w:r w:rsidR="00CD504C" w:rsidRPr="00EC6FD3">
        <w:rPr>
          <w:sz w:val="14"/>
          <w:szCs w:val="14"/>
        </w:rPr>
        <w:t xml:space="preserve">rekenen </w:t>
      </w:r>
      <w:r w:rsidRPr="00EC6FD3">
        <w:rPr>
          <w:sz w:val="14"/>
          <w:szCs w:val="14"/>
        </w:rPr>
        <w:t xml:space="preserve">als er geen rekening wordt gehouden met de andere doelen en principes zoals </w:t>
      </w:r>
      <w:r w:rsidR="00AE37CD" w:rsidRPr="00EC6FD3">
        <w:rPr>
          <w:sz w:val="14"/>
          <w:szCs w:val="14"/>
        </w:rPr>
        <w:t xml:space="preserve">een goede omgang met </w:t>
      </w:r>
      <w:r w:rsidRPr="00EC6FD3">
        <w:rPr>
          <w:sz w:val="14"/>
          <w:szCs w:val="14"/>
        </w:rPr>
        <w:t>ons erfgoed, eigenheid van regio’s en rekening houden met water en de bodem.</w:t>
      </w:r>
    </w:p>
  </w:footnote>
  <w:footnote w:id="4">
    <w:p w14:paraId="74A67E24" w14:textId="77777777" w:rsidR="001D0B31" w:rsidRPr="006F5A7D" w:rsidRDefault="001D0B31" w:rsidP="006F5A7D">
      <w:pPr>
        <w:spacing w:line="240" w:lineRule="auto"/>
        <w:rPr>
          <w:sz w:val="14"/>
          <w:szCs w:val="14"/>
        </w:rPr>
      </w:pPr>
      <w:r w:rsidRPr="006F5A7D">
        <w:rPr>
          <w:rStyle w:val="Voetnootmarkering"/>
          <w:sz w:val="14"/>
          <w:szCs w:val="14"/>
        </w:rPr>
        <w:footnoteRef/>
      </w:r>
      <w:r w:rsidRPr="006F5A7D">
        <w:rPr>
          <w:rFonts w:cs="Calibri"/>
          <w:color w:val="000000"/>
          <w:sz w:val="14"/>
          <w:szCs w:val="14"/>
          <w:shd w:val="clear" w:color="auto" w:fill="FFFFFF"/>
        </w:rPr>
        <w:t xml:space="preserve"> </w:t>
      </w:r>
      <w:r w:rsidRPr="006F5A7D">
        <w:rPr>
          <w:sz w:val="14"/>
          <w:szCs w:val="14"/>
        </w:rPr>
        <w:t xml:space="preserve">Motie Gabriels landschappen MVRO, kamerstuk 34 862, Nr. 202, 15 oktober 2024: </w:t>
      </w:r>
      <w:r w:rsidRPr="006F5A7D">
        <w:rPr>
          <w:rFonts w:cs="Calibri"/>
          <w:color w:val="000000"/>
          <w:sz w:val="14"/>
          <w:szCs w:val="14"/>
          <w:shd w:val="clear" w:color="auto" w:fill="FFFFFF"/>
        </w:rPr>
        <w:t>C</w:t>
      </w:r>
      <w:r w:rsidRPr="006F5A7D">
        <w:rPr>
          <w:i/>
          <w:iCs/>
          <w:sz w:val="14"/>
          <w:szCs w:val="14"/>
        </w:rPr>
        <w:t>onstaterende dat er ingrijpende keuzes nodig zijn in de ruimtelijke ordening van Nederland om aan alle ruimteclaims te kunnen voldoen; constaterende dat veel mensen zich betrokken voelen bij hun (regionale) landschap; overwegende dat het belangrijk is om dit gevoel, de verhalen en de historie van het landschap te behouden; verzoekt de regering om erfgoed, historie en beleving in het landschap nadrukkelijker een plek te geven in de verdere uitwerking van de Nota Ruimte.</w:t>
      </w:r>
    </w:p>
  </w:footnote>
  <w:footnote w:id="5">
    <w:p w14:paraId="32422A3C" w14:textId="7E6BAB32" w:rsidR="001D0B31" w:rsidRPr="006F5A7D" w:rsidRDefault="001D0B31" w:rsidP="006F5A7D">
      <w:pPr>
        <w:pStyle w:val="Voetnoottekst"/>
        <w:spacing w:line="240" w:lineRule="auto"/>
        <w:rPr>
          <w:sz w:val="14"/>
          <w:szCs w:val="14"/>
        </w:rPr>
      </w:pPr>
      <w:r w:rsidRPr="006F5A7D">
        <w:rPr>
          <w:rStyle w:val="Voetnootmarkering"/>
          <w:sz w:val="14"/>
          <w:szCs w:val="14"/>
        </w:rPr>
        <w:footnoteRef/>
      </w:r>
      <w:r w:rsidRPr="006F5A7D">
        <w:rPr>
          <w:sz w:val="14"/>
          <w:szCs w:val="14"/>
        </w:rPr>
        <w:t xml:space="preserve"> Kamerstuk 32156-140 </w:t>
      </w:r>
      <w:r w:rsidR="00785B2C" w:rsidRPr="006F5A7D">
        <w:rPr>
          <w:sz w:val="14"/>
          <w:szCs w:val="14"/>
        </w:rPr>
        <w:t>Inventarisatie Erfgoed en Overheid. Inventarisatie, knelpunten, kansen en oplossingen bij gemeenten en provincies voor uitvoering van erfgoedtaken in de fysieke leefomgeving</w:t>
      </w:r>
      <w:r w:rsidR="00AE37CD" w:rsidRPr="006F5A7D">
        <w:rPr>
          <w:sz w:val="14"/>
          <w:szCs w:val="14"/>
        </w:rPr>
        <w:t>.</w:t>
      </w:r>
    </w:p>
  </w:footnote>
  <w:footnote w:id="6">
    <w:p w14:paraId="33F34191" w14:textId="307C2417" w:rsidR="00785B2C" w:rsidRPr="006F5A7D" w:rsidRDefault="00785B2C" w:rsidP="006F5A7D">
      <w:pPr>
        <w:pStyle w:val="Voetnoottekst"/>
        <w:spacing w:line="240" w:lineRule="auto"/>
        <w:rPr>
          <w:sz w:val="14"/>
          <w:szCs w:val="14"/>
        </w:rPr>
      </w:pPr>
      <w:r w:rsidRPr="006F5A7D">
        <w:rPr>
          <w:rStyle w:val="Voetnootmarkering"/>
          <w:sz w:val="14"/>
          <w:szCs w:val="14"/>
        </w:rPr>
        <w:footnoteRef/>
      </w:r>
      <w:r w:rsidRPr="006F5A7D">
        <w:rPr>
          <w:sz w:val="14"/>
          <w:szCs w:val="14"/>
        </w:rPr>
        <w:t xml:space="preserve"> </w:t>
      </w:r>
      <w:r w:rsidRPr="006F5A7D">
        <w:rPr>
          <w:rFonts w:cs="Calibri"/>
          <w:color w:val="000000"/>
          <w:sz w:val="14"/>
          <w:szCs w:val="14"/>
          <w:shd w:val="clear" w:color="auto" w:fill="FFFFFF"/>
        </w:rPr>
        <w:t>De Federatie Instandhouding Monumenten (FIM), de Federatie Ruimtelijke Kwaliteit (FRK) en de branchevereniging Kunsten’92</w:t>
      </w:r>
      <w:r w:rsidR="00AE37CD" w:rsidRPr="006F5A7D">
        <w:rPr>
          <w:rFonts w:cs="Calibri"/>
          <w:color w:val="000000"/>
          <w:sz w:val="14"/>
          <w:szCs w:val="14"/>
          <w:shd w:val="clear" w:color="auto" w:fill="FFFFFF"/>
        </w:rPr>
        <w:t>.</w:t>
      </w:r>
    </w:p>
  </w:footnote>
  <w:footnote w:id="7">
    <w:p w14:paraId="58BD45BC" w14:textId="77777777" w:rsidR="00785B2C" w:rsidRPr="00827990" w:rsidRDefault="00785B2C" w:rsidP="00785B2C">
      <w:pPr>
        <w:autoSpaceDE w:val="0"/>
        <w:autoSpaceDN w:val="0"/>
        <w:adjustRightInd w:val="0"/>
        <w:spacing w:before="213" w:line="276" w:lineRule="auto"/>
        <w:rPr>
          <w:sz w:val="14"/>
          <w:szCs w:val="14"/>
        </w:rPr>
      </w:pPr>
      <w:r w:rsidRPr="00827990">
        <w:rPr>
          <w:rStyle w:val="Voetnootmarkering"/>
          <w:sz w:val="14"/>
          <w:szCs w:val="14"/>
        </w:rPr>
        <w:footnoteRef/>
      </w:r>
      <w:r w:rsidRPr="00827990">
        <w:rPr>
          <w:sz w:val="14"/>
          <w:szCs w:val="14"/>
        </w:rPr>
        <w:t xml:space="preserve"> De basis daarvoor ligt in de internationale verdragen van Granada (architectuur), Valletta (archeologie), Unesco (werelderfgoed) en Florence (landschap). Deze zijn stevig verankerd</w:t>
      </w:r>
      <w:r w:rsidRPr="00827990">
        <w:rPr>
          <w:rFonts w:eastAsiaTheme="minorEastAsia" w:cstheme="minorBidi"/>
          <w:color w:val="000000"/>
          <w:sz w:val="14"/>
          <w:szCs w:val="14"/>
          <w:lang w:eastAsia="en-US"/>
        </w:rPr>
        <w:t xml:space="preserve"> in de ruimtelijke ordening:</w:t>
      </w:r>
    </w:p>
    <w:p w14:paraId="7029296A" w14:textId="77777777" w:rsidR="00785B2C" w:rsidRPr="00827990" w:rsidRDefault="00785B2C" w:rsidP="00785B2C">
      <w:pPr>
        <w:pStyle w:val="Geenafstand"/>
        <w:numPr>
          <w:ilvl w:val="0"/>
          <w:numId w:val="15"/>
        </w:numPr>
        <w:spacing w:line="276" w:lineRule="auto"/>
        <w:rPr>
          <w:rFonts w:ascii="Verdana" w:hAnsi="Verdana"/>
          <w:sz w:val="14"/>
          <w:szCs w:val="14"/>
          <w:lang w:val="nl-NL"/>
        </w:rPr>
      </w:pPr>
      <w:r w:rsidRPr="00827990">
        <w:rPr>
          <w:rFonts w:ascii="Verdana" w:hAnsi="Verdana"/>
          <w:sz w:val="14"/>
          <w:szCs w:val="14"/>
          <w:lang w:val="nl-NL"/>
        </w:rPr>
        <w:t xml:space="preserve">Sinds 2020 vigeert de nieuwe Nationale Omgevingsvisie (NOVI) waarin </w:t>
      </w:r>
      <w:r w:rsidRPr="00827990">
        <w:rPr>
          <w:rFonts w:ascii="Verdana" w:hAnsi="Verdana"/>
          <w:i/>
          <w:iCs/>
          <w:sz w:val="14"/>
          <w:szCs w:val="14"/>
          <w:lang w:val="nl-NL"/>
        </w:rPr>
        <w:t>Erfgoed en Landschap</w:t>
      </w:r>
      <w:r w:rsidRPr="00827990">
        <w:rPr>
          <w:rFonts w:ascii="Verdana" w:hAnsi="Verdana"/>
          <w:sz w:val="14"/>
          <w:szCs w:val="14"/>
          <w:lang w:val="nl-NL"/>
        </w:rPr>
        <w:t xml:space="preserve"> alsmede </w:t>
      </w:r>
      <w:r w:rsidRPr="00827990">
        <w:rPr>
          <w:rFonts w:ascii="Verdana" w:hAnsi="Verdana"/>
          <w:i/>
          <w:iCs/>
          <w:sz w:val="14"/>
          <w:szCs w:val="14"/>
          <w:lang w:val="nl-NL"/>
        </w:rPr>
        <w:t>Ruimtelijke Kwaliteit</w:t>
      </w:r>
      <w:r w:rsidRPr="00827990">
        <w:rPr>
          <w:rFonts w:ascii="Verdana" w:hAnsi="Verdana"/>
          <w:sz w:val="14"/>
          <w:szCs w:val="14"/>
          <w:lang w:val="nl-NL"/>
        </w:rPr>
        <w:t xml:space="preserve">, als twee nationale belangen zijn aangemerkt. En waarin een van de drie afwegingsprincipes ervan uitgaat dat bij ontwikkelingen </w:t>
      </w:r>
      <w:r w:rsidRPr="00827990">
        <w:rPr>
          <w:rFonts w:ascii="Verdana" w:hAnsi="Verdana"/>
          <w:i/>
          <w:iCs/>
          <w:sz w:val="14"/>
          <w:szCs w:val="14"/>
          <w:lang w:val="nl-NL"/>
        </w:rPr>
        <w:t>de kenmerken en identiteit van een gebied centraal</w:t>
      </w:r>
      <w:r w:rsidRPr="00827990">
        <w:rPr>
          <w:rFonts w:ascii="Verdana" w:hAnsi="Verdana"/>
          <w:sz w:val="14"/>
          <w:szCs w:val="14"/>
          <w:lang w:val="nl-NL"/>
        </w:rPr>
        <w:t xml:space="preserve"> staan. </w:t>
      </w:r>
    </w:p>
    <w:p w14:paraId="7626CBD4" w14:textId="77777777" w:rsidR="00785B2C" w:rsidRPr="00827990" w:rsidRDefault="00785B2C" w:rsidP="00785B2C">
      <w:pPr>
        <w:pStyle w:val="Geenafstand"/>
        <w:numPr>
          <w:ilvl w:val="0"/>
          <w:numId w:val="15"/>
        </w:numPr>
        <w:spacing w:line="276" w:lineRule="auto"/>
        <w:rPr>
          <w:rFonts w:ascii="Verdana" w:hAnsi="Verdana"/>
          <w:sz w:val="14"/>
          <w:szCs w:val="14"/>
          <w:lang w:val="nl-NL"/>
        </w:rPr>
      </w:pPr>
      <w:r w:rsidRPr="00827990">
        <w:rPr>
          <w:rFonts w:ascii="Verdana" w:hAnsi="Verdana"/>
          <w:sz w:val="14"/>
          <w:szCs w:val="14"/>
          <w:lang w:val="nl-NL"/>
        </w:rPr>
        <w:t>Op 1 januari 2024 trad de Omgevingswet in werking die uitgaat van integraal werken bij ontwikkelingen in de fysieke leefomgeving, waar cultureel erfgoed onderdeel van uitmaakt.</w:t>
      </w:r>
    </w:p>
    <w:p w14:paraId="49667BD3" w14:textId="57018389" w:rsidR="00785B2C" w:rsidRPr="00827990" w:rsidRDefault="00785B2C" w:rsidP="00785B2C">
      <w:pPr>
        <w:pStyle w:val="Geenafstand"/>
        <w:numPr>
          <w:ilvl w:val="0"/>
          <w:numId w:val="15"/>
        </w:numPr>
        <w:spacing w:line="276" w:lineRule="auto"/>
        <w:rPr>
          <w:rFonts w:ascii="Verdana" w:hAnsi="Verdana"/>
          <w:sz w:val="14"/>
          <w:szCs w:val="14"/>
          <w:lang w:val="nl-NL"/>
        </w:rPr>
      </w:pPr>
      <w:r w:rsidRPr="00827990">
        <w:rPr>
          <w:rFonts w:ascii="Verdana" w:hAnsi="Verdana"/>
          <w:sz w:val="14"/>
          <w:szCs w:val="14"/>
          <w:lang w:val="nl-NL"/>
        </w:rPr>
        <w:t>Interdepartementaal wordt gewerkt aan de Nota Ruimte, de nationale omgevingsvisie waarmee de Rijksoverheid de regie in het ruimtelijk domein weer terugpakt. Cultureel erfgoed</w:t>
      </w:r>
      <w:r w:rsidR="00BE5E41">
        <w:rPr>
          <w:rFonts w:ascii="Verdana" w:hAnsi="Verdana"/>
          <w:sz w:val="14"/>
          <w:szCs w:val="14"/>
          <w:lang w:val="nl-NL"/>
        </w:rPr>
        <w:t xml:space="preserve"> </w:t>
      </w:r>
      <w:r w:rsidR="00840B49">
        <w:rPr>
          <w:rFonts w:ascii="Verdana" w:hAnsi="Verdana"/>
          <w:sz w:val="14"/>
          <w:szCs w:val="14"/>
          <w:lang w:val="nl-NL"/>
        </w:rPr>
        <w:t xml:space="preserve">met inbegrip van cultuurlandschappen en </w:t>
      </w:r>
      <w:r>
        <w:rPr>
          <w:rFonts w:ascii="Verdana" w:hAnsi="Verdana"/>
          <w:sz w:val="14"/>
          <w:szCs w:val="14"/>
          <w:lang w:val="nl-NL"/>
        </w:rPr>
        <w:t>werelderfgoed</w:t>
      </w:r>
      <w:r w:rsidRPr="00827990">
        <w:rPr>
          <w:rFonts w:ascii="Verdana" w:hAnsi="Verdana"/>
          <w:sz w:val="14"/>
          <w:szCs w:val="14"/>
          <w:lang w:val="nl-NL"/>
        </w:rPr>
        <w:t xml:space="preserve"> zijn daarin conform de Omgevingswet en de NOVI opgenomen.</w:t>
      </w:r>
    </w:p>
  </w:footnote>
  <w:footnote w:id="8">
    <w:p w14:paraId="13ED9038" w14:textId="6FFD24FA" w:rsidR="00206FB8" w:rsidRPr="00827990" w:rsidRDefault="00206FB8" w:rsidP="00206FB8">
      <w:pPr>
        <w:pStyle w:val="Voetnoottekst"/>
        <w:rPr>
          <w:sz w:val="14"/>
          <w:szCs w:val="14"/>
        </w:rPr>
      </w:pPr>
      <w:r w:rsidRPr="00827990">
        <w:rPr>
          <w:rStyle w:val="Voetnootmarkering"/>
          <w:sz w:val="14"/>
          <w:szCs w:val="14"/>
        </w:rPr>
        <w:footnoteRef/>
      </w:r>
      <w:r w:rsidRPr="00827990">
        <w:rPr>
          <w:sz w:val="14"/>
          <w:szCs w:val="14"/>
        </w:rPr>
        <w:t xml:space="preserve"> </w:t>
      </w:r>
      <w:r w:rsidRPr="00827990">
        <w:rPr>
          <w:i/>
          <w:iCs/>
          <w:sz w:val="14"/>
          <w:szCs w:val="14"/>
        </w:rPr>
        <w:t>Verleden, heden en toekomst. Evaluatie NOVEX-gebiedsbiografieën</w:t>
      </w:r>
      <w:r w:rsidRPr="00827990">
        <w:rPr>
          <w:sz w:val="14"/>
          <w:szCs w:val="14"/>
        </w:rPr>
        <w:t>. BMC mei 2025.</w:t>
      </w:r>
    </w:p>
  </w:footnote>
  <w:footnote w:id="9">
    <w:p w14:paraId="37DA9122" w14:textId="77777777" w:rsidR="00193C1C" w:rsidRPr="006F5A7D" w:rsidRDefault="00193C1C" w:rsidP="00193C1C">
      <w:pPr>
        <w:pStyle w:val="Voetnoottekst"/>
        <w:rPr>
          <w:sz w:val="14"/>
          <w:szCs w:val="14"/>
        </w:rPr>
      </w:pPr>
      <w:r w:rsidRPr="006F5A7D">
        <w:rPr>
          <w:rStyle w:val="Voetnootmarkering"/>
          <w:sz w:val="14"/>
          <w:szCs w:val="14"/>
        </w:rPr>
        <w:footnoteRef/>
      </w:r>
      <w:r w:rsidRPr="006F5A7D">
        <w:rPr>
          <w:sz w:val="14"/>
          <w:szCs w:val="14"/>
        </w:rPr>
        <w:t xml:space="preserve"> Motie </w:t>
      </w:r>
      <w:proofErr w:type="spellStart"/>
      <w:r w:rsidRPr="006F5A7D">
        <w:rPr>
          <w:sz w:val="14"/>
          <w:szCs w:val="14"/>
        </w:rPr>
        <w:t>Mohandis</w:t>
      </w:r>
      <w:proofErr w:type="spellEnd"/>
      <w:r w:rsidRPr="006F5A7D">
        <w:rPr>
          <w:sz w:val="14"/>
          <w:szCs w:val="14"/>
        </w:rPr>
        <w:t xml:space="preserve"> erfgoed, </w:t>
      </w:r>
      <w:r w:rsidRPr="006F5A7D">
        <w:rPr>
          <w:rFonts w:cs="Lucida Sans Unicode"/>
          <w:color w:val="000000"/>
          <w:sz w:val="14"/>
          <w:szCs w:val="14"/>
        </w:rPr>
        <w:t>Kamerstukken II 2024-25, 32156, nr. 130</w:t>
      </w:r>
    </w:p>
  </w:footnote>
  <w:footnote w:id="10">
    <w:p w14:paraId="371AD1D2" w14:textId="658F4FE7" w:rsidR="00514703" w:rsidRPr="00514703" w:rsidRDefault="00514703" w:rsidP="006F5A7D">
      <w:pPr>
        <w:pStyle w:val="Voetnoottekst"/>
        <w:spacing w:line="240" w:lineRule="auto"/>
        <w:rPr>
          <w:sz w:val="14"/>
          <w:szCs w:val="14"/>
        </w:rPr>
      </w:pPr>
      <w:r>
        <w:rPr>
          <w:rStyle w:val="Voetnootmarkering"/>
        </w:rPr>
        <w:footnoteRef/>
      </w:r>
      <w:r>
        <w:t xml:space="preserve"> </w:t>
      </w:r>
      <w:r w:rsidRPr="00514703">
        <w:rPr>
          <w:sz w:val="14"/>
          <w:szCs w:val="14"/>
        </w:rPr>
        <w:t>Het gaat om</w:t>
      </w:r>
      <w:r w:rsidR="00500403">
        <w:rPr>
          <w:sz w:val="14"/>
          <w:szCs w:val="14"/>
        </w:rPr>
        <w:t xml:space="preserve"> nationaal</w:t>
      </w:r>
      <w:r w:rsidRPr="00514703">
        <w:rPr>
          <w:sz w:val="14"/>
          <w:szCs w:val="14"/>
        </w:rPr>
        <w:t xml:space="preserve"> </w:t>
      </w:r>
      <w:r w:rsidR="00500403">
        <w:rPr>
          <w:sz w:val="14"/>
          <w:szCs w:val="14"/>
        </w:rPr>
        <w:t xml:space="preserve">grootschalige woningbouwgebieden: </w:t>
      </w:r>
      <w:hyperlink r:id="rId3" w:history="1">
        <w:r w:rsidR="00500403" w:rsidRPr="00925B95">
          <w:rPr>
            <w:rStyle w:val="Hyperlink"/>
            <w:sz w:val="14"/>
            <w:szCs w:val="14"/>
          </w:rPr>
          <w:t>https://www.volkshuisvestingnederland.nl/onderwerpen/aanpak-woningnood/grootschalige-woningbouwgebieden</w:t>
        </w:r>
      </w:hyperlink>
    </w:p>
  </w:footnote>
  <w:footnote w:id="11">
    <w:p w14:paraId="182FD876" w14:textId="6E2887CD" w:rsidR="001D0B31" w:rsidRPr="0080590A" w:rsidRDefault="001D0B31" w:rsidP="006F5A7D">
      <w:pPr>
        <w:pStyle w:val="Voetnoottekst"/>
        <w:spacing w:line="240" w:lineRule="auto"/>
        <w:rPr>
          <w:sz w:val="14"/>
          <w:szCs w:val="14"/>
        </w:rPr>
      </w:pPr>
      <w:r>
        <w:rPr>
          <w:rStyle w:val="Voetnootmarkering"/>
        </w:rPr>
        <w:footnoteRef/>
      </w:r>
      <w:r>
        <w:t xml:space="preserve"> </w:t>
      </w:r>
      <w:r>
        <w:rPr>
          <w:sz w:val="14"/>
          <w:szCs w:val="14"/>
        </w:rPr>
        <w:t xml:space="preserve">Het programma Erfgoed Deal liep van 2019 tot en met 2025. Zie ook </w:t>
      </w:r>
      <w:proofErr w:type="spellStart"/>
      <w:r>
        <w:rPr>
          <w:sz w:val="14"/>
          <w:szCs w:val="14"/>
        </w:rPr>
        <w:t>Ecorys</w:t>
      </w:r>
      <w:proofErr w:type="spellEnd"/>
      <w:r>
        <w:rPr>
          <w:sz w:val="14"/>
          <w:szCs w:val="14"/>
        </w:rPr>
        <w:t xml:space="preserve">, </w:t>
      </w:r>
      <w:r w:rsidRPr="0080590A">
        <w:rPr>
          <w:i/>
          <w:iCs/>
          <w:sz w:val="14"/>
          <w:szCs w:val="14"/>
        </w:rPr>
        <w:t>Evaluatie Erfgoed Deal</w:t>
      </w:r>
      <w:r>
        <w:rPr>
          <w:sz w:val="14"/>
          <w:szCs w:val="14"/>
        </w:rPr>
        <w:t>, Rotterdam 18 april 2025.</w:t>
      </w:r>
    </w:p>
  </w:footnote>
  <w:footnote w:id="12">
    <w:p w14:paraId="466099BC" w14:textId="5ACDBDFF" w:rsidR="00931134" w:rsidRDefault="00931134" w:rsidP="00931134">
      <w:pPr>
        <w:pStyle w:val="Voetnoottekst"/>
      </w:pPr>
      <w:r>
        <w:rPr>
          <w:rStyle w:val="Voetnootmarkering"/>
        </w:rPr>
        <w:footnoteRef/>
      </w:r>
      <w:r w:rsidR="00726378">
        <w:t xml:space="preserve"> </w:t>
      </w:r>
      <w:hyperlink r:id="rId4" w:history="1">
        <w:r w:rsidR="00726378" w:rsidRPr="00726378">
          <w:rPr>
            <w:rStyle w:val="Hyperlink"/>
          </w:rPr>
          <w:t>Kamerbrief voortzetting Actieagenda Ruimtelijk Ontwerp | Kamerstuk | Rijksoverheid.nl</w:t>
        </w:r>
      </w:hyperlink>
      <w:r w:rsidR="00726378" w:rsidRPr="00726378">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12250" w14:paraId="5A6B0124" w14:textId="77777777" w:rsidTr="006D2D53">
      <w:trPr>
        <w:trHeight w:hRule="exact" w:val="400"/>
      </w:trPr>
      <w:tc>
        <w:tcPr>
          <w:tcW w:w="7518" w:type="dxa"/>
        </w:tcPr>
        <w:p w14:paraId="12F4F516" w14:textId="77777777" w:rsidR="00527BD4" w:rsidRPr="00275984" w:rsidRDefault="00527BD4" w:rsidP="00BF4427">
          <w:pPr>
            <w:pStyle w:val="Huisstijl-Rubricering"/>
          </w:pPr>
        </w:p>
      </w:tc>
    </w:tr>
  </w:tbl>
  <w:p w14:paraId="5617AC1A" w14:textId="657F9234"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12250" w14:paraId="5338CFC5" w14:textId="77777777" w:rsidTr="003B528D">
      <w:tc>
        <w:tcPr>
          <w:tcW w:w="2160" w:type="dxa"/>
        </w:tcPr>
        <w:p w14:paraId="65323C1B" w14:textId="77777777" w:rsidR="002F71BB" w:rsidRPr="000407BB" w:rsidRDefault="00884823" w:rsidP="005D283A">
          <w:pPr>
            <w:pStyle w:val="Colofonkop"/>
            <w:framePr w:hSpace="0" w:wrap="auto" w:vAnchor="margin" w:hAnchor="text" w:xAlign="left" w:yAlign="inline"/>
          </w:pPr>
          <w:r>
            <w:t>Onze referentie</w:t>
          </w:r>
        </w:p>
      </w:tc>
    </w:tr>
    <w:tr w:rsidR="00412250" w14:paraId="7BEBDE41" w14:textId="77777777" w:rsidTr="002F71BB">
      <w:trPr>
        <w:trHeight w:val="259"/>
      </w:trPr>
      <w:tc>
        <w:tcPr>
          <w:tcW w:w="2160" w:type="dxa"/>
        </w:tcPr>
        <w:p w14:paraId="45878AFD" w14:textId="57EE3F14" w:rsidR="00E35CF4" w:rsidRPr="005D283A" w:rsidRDefault="007F4528" w:rsidP="0049501A">
          <w:pPr>
            <w:spacing w:line="180" w:lineRule="exact"/>
            <w:rPr>
              <w:sz w:val="13"/>
              <w:szCs w:val="13"/>
            </w:rPr>
          </w:pPr>
          <w:r w:rsidRPr="007F4528">
            <w:rPr>
              <w:sz w:val="13"/>
              <w:szCs w:val="13"/>
            </w:rPr>
            <w:t>63932802</w:t>
          </w:r>
        </w:p>
      </w:tc>
    </w:tr>
  </w:tbl>
  <w:p w14:paraId="22BA555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12250" w14:paraId="16CD1E21" w14:textId="77777777" w:rsidTr="001377D4">
      <w:trPr>
        <w:trHeight w:val="2636"/>
      </w:trPr>
      <w:tc>
        <w:tcPr>
          <w:tcW w:w="737" w:type="dxa"/>
        </w:tcPr>
        <w:p w14:paraId="7392D490" w14:textId="77777777" w:rsidR="00704845" w:rsidRDefault="00704845" w:rsidP="0047126E">
          <w:pPr>
            <w:framePr w:w="6339" w:h="2750" w:hRule="exact" w:hSpace="181" w:wrap="around" w:vAnchor="page" w:hAnchor="page" w:x="5586" w:y="1"/>
            <w:spacing w:line="240" w:lineRule="auto"/>
          </w:pPr>
        </w:p>
      </w:tc>
      <w:tc>
        <w:tcPr>
          <w:tcW w:w="5156" w:type="dxa"/>
        </w:tcPr>
        <w:p w14:paraId="62F18422" w14:textId="77777777" w:rsidR="00704845" w:rsidRDefault="00884823" w:rsidP="0047126E">
          <w:pPr>
            <w:framePr w:w="3873" w:h="2625" w:hRule="exact" w:wrap="around" w:vAnchor="page" w:hAnchor="page" w:x="6323" w:y="1"/>
          </w:pPr>
          <w:r>
            <w:rPr>
              <w:noProof/>
              <w:lang w:val="en-US" w:eastAsia="en-US"/>
            </w:rPr>
            <w:drawing>
              <wp:inline distT="0" distB="0" distL="0" distR="0" wp14:anchorId="7F53C0C0" wp14:editId="4B16945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666F4E0" w14:textId="77777777" w:rsidR="00483ECA" w:rsidRDefault="00483ECA" w:rsidP="00D037A9"/>
      </w:tc>
    </w:tr>
  </w:tbl>
  <w:tbl>
    <w:tblPr>
      <w:tblW w:w="7520" w:type="dxa"/>
      <w:tblLayout w:type="fixed"/>
      <w:tblCellMar>
        <w:left w:w="0" w:type="dxa"/>
        <w:right w:w="0" w:type="dxa"/>
      </w:tblCellMar>
      <w:tblLook w:val="0000" w:firstRow="0" w:lastRow="0" w:firstColumn="0" w:lastColumn="0" w:noHBand="0" w:noVBand="0"/>
    </w:tblPr>
    <w:tblGrid>
      <w:gridCol w:w="7520"/>
    </w:tblGrid>
    <w:tr w:rsidR="00412250" w14:paraId="2AB8D807" w14:textId="77777777" w:rsidTr="0008539E">
      <w:trPr>
        <w:trHeight w:hRule="exact" w:val="572"/>
      </w:trPr>
      <w:tc>
        <w:tcPr>
          <w:tcW w:w="7520" w:type="dxa"/>
        </w:tcPr>
        <w:p w14:paraId="46D66A4D" w14:textId="77777777" w:rsidR="00527BD4" w:rsidRPr="00963440" w:rsidRDefault="00884823" w:rsidP="00210BA3">
          <w:pPr>
            <w:pStyle w:val="Huisstijl-Adres"/>
            <w:spacing w:after="0"/>
          </w:pPr>
          <w:r w:rsidRPr="009E3B07">
            <w:t>&gt;Retouradres </w:t>
          </w:r>
          <w:r>
            <w:t>Postbus 16375 2500 BJ Den Haag</w:t>
          </w:r>
          <w:r w:rsidRPr="009E3B07">
            <w:t xml:space="preserve"> </w:t>
          </w:r>
        </w:p>
      </w:tc>
    </w:tr>
    <w:tr w:rsidR="00412250" w14:paraId="263F714E" w14:textId="77777777" w:rsidTr="00E776C6">
      <w:trPr>
        <w:cantSplit/>
        <w:trHeight w:hRule="exact" w:val="238"/>
      </w:trPr>
      <w:tc>
        <w:tcPr>
          <w:tcW w:w="7520" w:type="dxa"/>
        </w:tcPr>
        <w:p w14:paraId="10444609" w14:textId="77777777" w:rsidR="00093ABC" w:rsidRPr="00963440" w:rsidRDefault="00093ABC" w:rsidP="00963440"/>
      </w:tc>
    </w:tr>
    <w:tr w:rsidR="00412250" w14:paraId="4423D19D" w14:textId="77777777" w:rsidTr="00E776C6">
      <w:trPr>
        <w:cantSplit/>
        <w:trHeight w:hRule="exact" w:val="1520"/>
      </w:trPr>
      <w:tc>
        <w:tcPr>
          <w:tcW w:w="7520" w:type="dxa"/>
        </w:tcPr>
        <w:p w14:paraId="6AEA935A" w14:textId="77777777" w:rsidR="00A604D3" w:rsidRPr="00963440" w:rsidRDefault="00A604D3" w:rsidP="00963440"/>
      </w:tc>
    </w:tr>
    <w:tr w:rsidR="00412250" w14:paraId="40C33D02" w14:textId="77777777" w:rsidTr="00E776C6">
      <w:trPr>
        <w:trHeight w:hRule="exact" w:val="1077"/>
      </w:trPr>
      <w:tc>
        <w:tcPr>
          <w:tcW w:w="7520" w:type="dxa"/>
        </w:tcPr>
        <w:p w14:paraId="2D2D5FDC" w14:textId="77777777" w:rsidR="00892BA5" w:rsidRPr="00035E67" w:rsidRDefault="00892BA5" w:rsidP="00892BA5">
          <w:pPr>
            <w:tabs>
              <w:tab w:val="left" w:pos="740"/>
            </w:tabs>
            <w:autoSpaceDE w:val="0"/>
            <w:autoSpaceDN w:val="0"/>
            <w:adjustRightInd w:val="0"/>
            <w:rPr>
              <w:rFonts w:cs="Verdana"/>
              <w:szCs w:val="18"/>
            </w:rPr>
          </w:pPr>
        </w:p>
      </w:tc>
    </w:tr>
  </w:tbl>
  <w:p w14:paraId="6411F1A3" w14:textId="77777777" w:rsidR="00153BD0" w:rsidRDefault="00153BD0" w:rsidP="00BC4AE3">
    <w:pPr>
      <w:pStyle w:val="Koptekst"/>
    </w:pPr>
  </w:p>
  <w:p w14:paraId="1F6FEB22" w14:textId="77777777" w:rsidR="0044605E" w:rsidRDefault="0044605E" w:rsidP="00BC4AE3">
    <w:pPr>
      <w:pStyle w:val="Koptekst"/>
    </w:pPr>
  </w:p>
  <w:p w14:paraId="239C46ED" w14:textId="77777777" w:rsidR="0044605E" w:rsidRDefault="0044605E" w:rsidP="00BC4AE3">
    <w:pPr>
      <w:pStyle w:val="Koptekst"/>
    </w:pPr>
  </w:p>
  <w:p w14:paraId="3D59C83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C73AFB"/>
    <w:multiLevelType w:val="hybridMultilevel"/>
    <w:tmpl w:val="E10E5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42F344D"/>
    <w:multiLevelType w:val="hybridMultilevel"/>
    <w:tmpl w:val="6A7A35F2"/>
    <w:lvl w:ilvl="0" w:tplc="E800F58A">
      <w:start w:val="1"/>
      <w:numFmt w:val="decimal"/>
      <w:lvlText w:val="%1."/>
      <w:lvlJc w:val="left"/>
      <w:pPr>
        <w:ind w:left="1020" w:hanging="360"/>
      </w:pPr>
    </w:lvl>
    <w:lvl w:ilvl="1" w:tplc="337C6BF6">
      <w:start w:val="1"/>
      <w:numFmt w:val="decimal"/>
      <w:lvlText w:val="%2."/>
      <w:lvlJc w:val="left"/>
      <w:pPr>
        <w:ind w:left="1020" w:hanging="360"/>
      </w:pPr>
    </w:lvl>
    <w:lvl w:ilvl="2" w:tplc="1604FD78">
      <w:start w:val="1"/>
      <w:numFmt w:val="decimal"/>
      <w:lvlText w:val="%3."/>
      <w:lvlJc w:val="left"/>
      <w:pPr>
        <w:ind w:left="1020" w:hanging="360"/>
      </w:pPr>
    </w:lvl>
    <w:lvl w:ilvl="3" w:tplc="84A8A000">
      <w:start w:val="1"/>
      <w:numFmt w:val="decimal"/>
      <w:lvlText w:val="%4."/>
      <w:lvlJc w:val="left"/>
      <w:pPr>
        <w:ind w:left="1020" w:hanging="360"/>
      </w:pPr>
    </w:lvl>
    <w:lvl w:ilvl="4" w:tplc="B02C1C52">
      <w:start w:val="1"/>
      <w:numFmt w:val="decimal"/>
      <w:lvlText w:val="%5."/>
      <w:lvlJc w:val="left"/>
      <w:pPr>
        <w:ind w:left="1020" w:hanging="360"/>
      </w:pPr>
    </w:lvl>
    <w:lvl w:ilvl="5" w:tplc="B4F0EDA2">
      <w:start w:val="1"/>
      <w:numFmt w:val="decimal"/>
      <w:lvlText w:val="%6."/>
      <w:lvlJc w:val="left"/>
      <w:pPr>
        <w:ind w:left="1020" w:hanging="360"/>
      </w:pPr>
    </w:lvl>
    <w:lvl w:ilvl="6" w:tplc="F29C0816">
      <w:start w:val="1"/>
      <w:numFmt w:val="decimal"/>
      <w:lvlText w:val="%7."/>
      <w:lvlJc w:val="left"/>
      <w:pPr>
        <w:ind w:left="1020" w:hanging="360"/>
      </w:pPr>
    </w:lvl>
    <w:lvl w:ilvl="7" w:tplc="88046D56">
      <w:start w:val="1"/>
      <w:numFmt w:val="decimal"/>
      <w:lvlText w:val="%8."/>
      <w:lvlJc w:val="left"/>
      <w:pPr>
        <w:ind w:left="1020" w:hanging="360"/>
      </w:pPr>
    </w:lvl>
    <w:lvl w:ilvl="8" w:tplc="19369644">
      <w:start w:val="1"/>
      <w:numFmt w:val="decimal"/>
      <w:lvlText w:val="%9."/>
      <w:lvlJc w:val="left"/>
      <w:pPr>
        <w:ind w:left="1020" w:hanging="360"/>
      </w:pPr>
    </w:lvl>
  </w:abstractNum>
  <w:abstractNum w:abstractNumId="11" w15:restartNumberingAfterBreak="0">
    <w:nsid w:val="05CA435D"/>
    <w:multiLevelType w:val="hybridMultilevel"/>
    <w:tmpl w:val="1B5E2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8253453"/>
    <w:multiLevelType w:val="hybridMultilevel"/>
    <w:tmpl w:val="4406182E"/>
    <w:lvl w:ilvl="0" w:tplc="1D906466">
      <w:start w:val="1"/>
      <w:numFmt w:val="decimal"/>
      <w:lvlText w:val="%1."/>
      <w:lvlJc w:val="left"/>
      <w:pPr>
        <w:ind w:left="1020" w:hanging="360"/>
      </w:pPr>
    </w:lvl>
    <w:lvl w:ilvl="1" w:tplc="059A446A">
      <w:start w:val="1"/>
      <w:numFmt w:val="decimal"/>
      <w:lvlText w:val="%2."/>
      <w:lvlJc w:val="left"/>
      <w:pPr>
        <w:ind w:left="1020" w:hanging="360"/>
      </w:pPr>
    </w:lvl>
    <w:lvl w:ilvl="2" w:tplc="EDA0D722">
      <w:start w:val="1"/>
      <w:numFmt w:val="decimal"/>
      <w:lvlText w:val="%3."/>
      <w:lvlJc w:val="left"/>
      <w:pPr>
        <w:ind w:left="1020" w:hanging="360"/>
      </w:pPr>
    </w:lvl>
    <w:lvl w:ilvl="3" w:tplc="EC307F14">
      <w:start w:val="1"/>
      <w:numFmt w:val="decimal"/>
      <w:lvlText w:val="%4."/>
      <w:lvlJc w:val="left"/>
      <w:pPr>
        <w:ind w:left="1020" w:hanging="360"/>
      </w:pPr>
    </w:lvl>
    <w:lvl w:ilvl="4" w:tplc="91C4A8B2">
      <w:start w:val="1"/>
      <w:numFmt w:val="decimal"/>
      <w:lvlText w:val="%5."/>
      <w:lvlJc w:val="left"/>
      <w:pPr>
        <w:ind w:left="1020" w:hanging="360"/>
      </w:pPr>
    </w:lvl>
    <w:lvl w:ilvl="5" w:tplc="57D873CE">
      <w:start w:val="1"/>
      <w:numFmt w:val="decimal"/>
      <w:lvlText w:val="%6."/>
      <w:lvlJc w:val="left"/>
      <w:pPr>
        <w:ind w:left="1020" w:hanging="360"/>
      </w:pPr>
    </w:lvl>
    <w:lvl w:ilvl="6" w:tplc="00DC4620">
      <w:start w:val="1"/>
      <w:numFmt w:val="decimal"/>
      <w:lvlText w:val="%7."/>
      <w:lvlJc w:val="left"/>
      <w:pPr>
        <w:ind w:left="1020" w:hanging="360"/>
      </w:pPr>
    </w:lvl>
    <w:lvl w:ilvl="7" w:tplc="975E7F82">
      <w:start w:val="1"/>
      <w:numFmt w:val="decimal"/>
      <w:lvlText w:val="%8."/>
      <w:lvlJc w:val="left"/>
      <w:pPr>
        <w:ind w:left="1020" w:hanging="360"/>
      </w:pPr>
    </w:lvl>
    <w:lvl w:ilvl="8" w:tplc="3214B572">
      <w:start w:val="1"/>
      <w:numFmt w:val="decimal"/>
      <w:lvlText w:val="%9."/>
      <w:lvlJc w:val="left"/>
      <w:pPr>
        <w:ind w:left="1020" w:hanging="360"/>
      </w:p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9A6C8B14">
      <w:start w:val="1"/>
      <w:numFmt w:val="bullet"/>
      <w:pStyle w:val="Lijstopsomteken"/>
      <w:lvlText w:val="•"/>
      <w:lvlJc w:val="left"/>
      <w:pPr>
        <w:tabs>
          <w:tab w:val="num" w:pos="227"/>
        </w:tabs>
        <w:ind w:left="227" w:hanging="227"/>
      </w:pPr>
      <w:rPr>
        <w:rFonts w:ascii="Verdana" w:hAnsi="Verdana" w:hint="default"/>
        <w:sz w:val="18"/>
        <w:szCs w:val="18"/>
      </w:rPr>
    </w:lvl>
    <w:lvl w:ilvl="1" w:tplc="0AEA0C86" w:tentative="1">
      <w:start w:val="1"/>
      <w:numFmt w:val="bullet"/>
      <w:lvlText w:val="o"/>
      <w:lvlJc w:val="left"/>
      <w:pPr>
        <w:tabs>
          <w:tab w:val="num" w:pos="1440"/>
        </w:tabs>
        <w:ind w:left="1440" w:hanging="360"/>
      </w:pPr>
      <w:rPr>
        <w:rFonts w:ascii="Courier New" w:hAnsi="Courier New" w:cs="Courier New" w:hint="default"/>
      </w:rPr>
    </w:lvl>
    <w:lvl w:ilvl="2" w:tplc="AF9A4E66" w:tentative="1">
      <w:start w:val="1"/>
      <w:numFmt w:val="bullet"/>
      <w:lvlText w:val=""/>
      <w:lvlJc w:val="left"/>
      <w:pPr>
        <w:tabs>
          <w:tab w:val="num" w:pos="2160"/>
        </w:tabs>
        <w:ind w:left="2160" w:hanging="360"/>
      </w:pPr>
      <w:rPr>
        <w:rFonts w:ascii="Wingdings" w:hAnsi="Wingdings" w:hint="default"/>
      </w:rPr>
    </w:lvl>
    <w:lvl w:ilvl="3" w:tplc="24E03020" w:tentative="1">
      <w:start w:val="1"/>
      <w:numFmt w:val="bullet"/>
      <w:lvlText w:val=""/>
      <w:lvlJc w:val="left"/>
      <w:pPr>
        <w:tabs>
          <w:tab w:val="num" w:pos="2880"/>
        </w:tabs>
        <w:ind w:left="2880" w:hanging="360"/>
      </w:pPr>
      <w:rPr>
        <w:rFonts w:ascii="Symbol" w:hAnsi="Symbol" w:hint="default"/>
      </w:rPr>
    </w:lvl>
    <w:lvl w:ilvl="4" w:tplc="C08AFECC" w:tentative="1">
      <w:start w:val="1"/>
      <w:numFmt w:val="bullet"/>
      <w:lvlText w:val="o"/>
      <w:lvlJc w:val="left"/>
      <w:pPr>
        <w:tabs>
          <w:tab w:val="num" w:pos="3600"/>
        </w:tabs>
        <w:ind w:left="3600" w:hanging="360"/>
      </w:pPr>
      <w:rPr>
        <w:rFonts w:ascii="Courier New" w:hAnsi="Courier New" w:cs="Courier New" w:hint="default"/>
      </w:rPr>
    </w:lvl>
    <w:lvl w:ilvl="5" w:tplc="9CE20672" w:tentative="1">
      <w:start w:val="1"/>
      <w:numFmt w:val="bullet"/>
      <w:lvlText w:val=""/>
      <w:lvlJc w:val="left"/>
      <w:pPr>
        <w:tabs>
          <w:tab w:val="num" w:pos="4320"/>
        </w:tabs>
        <w:ind w:left="4320" w:hanging="360"/>
      </w:pPr>
      <w:rPr>
        <w:rFonts w:ascii="Wingdings" w:hAnsi="Wingdings" w:hint="default"/>
      </w:rPr>
    </w:lvl>
    <w:lvl w:ilvl="6" w:tplc="B5724D04" w:tentative="1">
      <w:start w:val="1"/>
      <w:numFmt w:val="bullet"/>
      <w:lvlText w:val=""/>
      <w:lvlJc w:val="left"/>
      <w:pPr>
        <w:tabs>
          <w:tab w:val="num" w:pos="5040"/>
        </w:tabs>
        <w:ind w:left="5040" w:hanging="360"/>
      </w:pPr>
      <w:rPr>
        <w:rFonts w:ascii="Symbol" w:hAnsi="Symbol" w:hint="default"/>
      </w:rPr>
    </w:lvl>
    <w:lvl w:ilvl="7" w:tplc="FC782E46" w:tentative="1">
      <w:start w:val="1"/>
      <w:numFmt w:val="bullet"/>
      <w:lvlText w:val="o"/>
      <w:lvlJc w:val="left"/>
      <w:pPr>
        <w:tabs>
          <w:tab w:val="num" w:pos="5760"/>
        </w:tabs>
        <w:ind w:left="5760" w:hanging="360"/>
      </w:pPr>
      <w:rPr>
        <w:rFonts w:ascii="Courier New" w:hAnsi="Courier New" w:cs="Courier New" w:hint="default"/>
      </w:rPr>
    </w:lvl>
    <w:lvl w:ilvl="8" w:tplc="AA1452F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6A3F70"/>
    <w:multiLevelType w:val="hybridMultilevel"/>
    <w:tmpl w:val="E8C2DD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9AA88BD2">
      <w:start w:val="1"/>
      <w:numFmt w:val="bullet"/>
      <w:pStyle w:val="Lijstopsomteken2"/>
      <w:lvlText w:val="–"/>
      <w:lvlJc w:val="left"/>
      <w:pPr>
        <w:tabs>
          <w:tab w:val="num" w:pos="227"/>
        </w:tabs>
        <w:ind w:left="227" w:firstLine="0"/>
      </w:pPr>
      <w:rPr>
        <w:rFonts w:ascii="Verdana" w:hAnsi="Verdana" w:hint="default"/>
      </w:rPr>
    </w:lvl>
    <w:lvl w:ilvl="1" w:tplc="7130B128" w:tentative="1">
      <w:start w:val="1"/>
      <w:numFmt w:val="bullet"/>
      <w:lvlText w:val="o"/>
      <w:lvlJc w:val="left"/>
      <w:pPr>
        <w:tabs>
          <w:tab w:val="num" w:pos="1440"/>
        </w:tabs>
        <w:ind w:left="1440" w:hanging="360"/>
      </w:pPr>
      <w:rPr>
        <w:rFonts w:ascii="Courier New" w:hAnsi="Courier New" w:cs="Courier New" w:hint="default"/>
      </w:rPr>
    </w:lvl>
    <w:lvl w:ilvl="2" w:tplc="030AEF90" w:tentative="1">
      <w:start w:val="1"/>
      <w:numFmt w:val="bullet"/>
      <w:lvlText w:val=""/>
      <w:lvlJc w:val="left"/>
      <w:pPr>
        <w:tabs>
          <w:tab w:val="num" w:pos="2160"/>
        </w:tabs>
        <w:ind w:left="2160" w:hanging="360"/>
      </w:pPr>
      <w:rPr>
        <w:rFonts w:ascii="Wingdings" w:hAnsi="Wingdings" w:hint="default"/>
      </w:rPr>
    </w:lvl>
    <w:lvl w:ilvl="3" w:tplc="28E074F2" w:tentative="1">
      <w:start w:val="1"/>
      <w:numFmt w:val="bullet"/>
      <w:lvlText w:val=""/>
      <w:lvlJc w:val="left"/>
      <w:pPr>
        <w:tabs>
          <w:tab w:val="num" w:pos="2880"/>
        </w:tabs>
        <w:ind w:left="2880" w:hanging="360"/>
      </w:pPr>
      <w:rPr>
        <w:rFonts w:ascii="Symbol" w:hAnsi="Symbol" w:hint="default"/>
      </w:rPr>
    </w:lvl>
    <w:lvl w:ilvl="4" w:tplc="F9E20986" w:tentative="1">
      <w:start w:val="1"/>
      <w:numFmt w:val="bullet"/>
      <w:lvlText w:val="o"/>
      <w:lvlJc w:val="left"/>
      <w:pPr>
        <w:tabs>
          <w:tab w:val="num" w:pos="3600"/>
        </w:tabs>
        <w:ind w:left="3600" w:hanging="360"/>
      </w:pPr>
      <w:rPr>
        <w:rFonts w:ascii="Courier New" w:hAnsi="Courier New" w:cs="Courier New" w:hint="default"/>
      </w:rPr>
    </w:lvl>
    <w:lvl w:ilvl="5" w:tplc="AC56F50E" w:tentative="1">
      <w:start w:val="1"/>
      <w:numFmt w:val="bullet"/>
      <w:lvlText w:val=""/>
      <w:lvlJc w:val="left"/>
      <w:pPr>
        <w:tabs>
          <w:tab w:val="num" w:pos="4320"/>
        </w:tabs>
        <w:ind w:left="4320" w:hanging="360"/>
      </w:pPr>
      <w:rPr>
        <w:rFonts w:ascii="Wingdings" w:hAnsi="Wingdings" w:hint="default"/>
      </w:rPr>
    </w:lvl>
    <w:lvl w:ilvl="6" w:tplc="AC00124A" w:tentative="1">
      <w:start w:val="1"/>
      <w:numFmt w:val="bullet"/>
      <w:lvlText w:val=""/>
      <w:lvlJc w:val="left"/>
      <w:pPr>
        <w:tabs>
          <w:tab w:val="num" w:pos="5040"/>
        </w:tabs>
        <w:ind w:left="5040" w:hanging="360"/>
      </w:pPr>
      <w:rPr>
        <w:rFonts w:ascii="Symbol" w:hAnsi="Symbol" w:hint="default"/>
      </w:rPr>
    </w:lvl>
    <w:lvl w:ilvl="7" w:tplc="015C92A0" w:tentative="1">
      <w:start w:val="1"/>
      <w:numFmt w:val="bullet"/>
      <w:lvlText w:val="o"/>
      <w:lvlJc w:val="left"/>
      <w:pPr>
        <w:tabs>
          <w:tab w:val="num" w:pos="5760"/>
        </w:tabs>
        <w:ind w:left="5760" w:hanging="360"/>
      </w:pPr>
      <w:rPr>
        <w:rFonts w:ascii="Courier New" w:hAnsi="Courier New" w:cs="Courier New" w:hint="default"/>
      </w:rPr>
    </w:lvl>
    <w:lvl w:ilvl="8" w:tplc="71A091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96F65"/>
    <w:multiLevelType w:val="hybridMultilevel"/>
    <w:tmpl w:val="8854A47C"/>
    <w:lvl w:ilvl="0" w:tplc="9FEA4D8A">
      <w:start w:val="1"/>
      <w:numFmt w:val="decimal"/>
      <w:lvlText w:val="%1."/>
      <w:lvlJc w:val="left"/>
      <w:pPr>
        <w:ind w:left="1020" w:hanging="360"/>
      </w:pPr>
    </w:lvl>
    <w:lvl w:ilvl="1" w:tplc="01464908">
      <w:start w:val="1"/>
      <w:numFmt w:val="decimal"/>
      <w:lvlText w:val="%2."/>
      <w:lvlJc w:val="left"/>
      <w:pPr>
        <w:ind w:left="1020" w:hanging="360"/>
      </w:pPr>
    </w:lvl>
    <w:lvl w:ilvl="2" w:tplc="36EC4ABA">
      <w:start w:val="1"/>
      <w:numFmt w:val="decimal"/>
      <w:lvlText w:val="%3."/>
      <w:lvlJc w:val="left"/>
      <w:pPr>
        <w:ind w:left="1020" w:hanging="360"/>
      </w:pPr>
    </w:lvl>
    <w:lvl w:ilvl="3" w:tplc="31DC4F0C">
      <w:start w:val="1"/>
      <w:numFmt w:val="decimal"/>
      <w:lvlText w:val="%4."/>
      <w:lvlJc w:val="left"/>
      <w:pPr>
        <w:ind w:left="1020" w:hanging="360"/>
      </w:pPr>
    </w:lvl>
    <w:lvl w:ilvl="4" w:tplc="EAEE4D6A">
      <w:start w:val="1"/>
      <w:numFmt w:val="decimal"/>
      <w:lvlText w:val="%5."/>
      <w:lvlJc w:val="left"/>
      <w:pPr>
        <w:ind w:left="1020" w:hanging="360"/>
      </w:pPr>
    </w:lvl>
    <w:lvl w:ilvl="5" w:tplc="5950CB46">
      <w:start w:val="1"/>
      <w:numFmt w:val="decimal"/>
      <w:lvlText w:val="%6."/>
      <w:lvlJc w:val="left"/>
      <w:pPr>
        <w:ind w:left="1020" w:hanging="360"/>
      </w:pPr>
    </w:lvl>
    <w:lvl w:ilvl="6" w:tplc="B8F65350">
      <w:start w:val="1"/>
      <w:numFmt w:val="decimal"/>
      <w:lvlText w:val="%7."/>
      <w:lvlJc w:val="left"/>
      <w:pPr>
        <w:ind w:left="1020" w:hanging="360"/>
      </w:pPr>
    </w:lvl>
    <w:lvl w:ilvl="7" w:tplc="B49C494A">
      <w:start w:val="1"/>
      <w:numFmt w:val="decimal"/>
      <w:lvlText w:val="%8."/>
      <w:lvlJc w:val="left"/>
      <w:pPr>
        <w:ind w:left="1020" w:hanging="360"/>
      </w:pPr>
    </w:lvl>
    <w:lvl w:ilvl="8" w:tplc="F83E153A">
      <w:start w:val="1"/>
      <w:numFmt w:val="decimal"/>
      <w:lvlText w:val="%9."/>
      <w:lvlJc w:val="left"/>
      <w:pPr>
        <w:ind w:left="1020" w:hanging="360"/>
      </w:pPr>
    </w:lvl>
  </w:abstractNum>
  <w:abstractNum w:abstractNumId="19" w15:restartNumberingAfterBreak="0">
    <w:nsid w:val="30C11298"/>
    <w:multiLevelType w:val="hybridMultilevel"/>
    <w:tmpl w:val="72D267C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1542CC8"/>
    <w:multiLevelType w:val="hybridMultilevel"/>
    <w:tmpl w:val="80F0EA26"/>
    <w:lvl w:ilvl="0" w:tplc="54DC04C0">
      <w:start w:val="1"/>
      <w:numFmt w:val="bullet"/>
      <w:lvlText w:val=""/>
      <w:lvlJc w:val="left"/>
      <w:pPr>
        <w:ind w:left="1080" w:hanging="360"/>
      </w:pPr>
      <w:rPr>
        <w:rFonts w:ascii="Symbol" w:hAnsi="Symbol"/>
      </w:rPr>
    </w:lvl>
    <w:lvl w:ilvl="1" w:tplc="8CB6C38E">
      <w:start w:val="1"/>
      <w:numFmt w:val="bullet"/>
      <w:lvlText w:val=""/>
      <w:lvlJc w:val="left"/>
      <w:pPr>
        <w:ind w:left="1080" w:hanging="360"/>
      </w:pPr>
      <w:rPr>
        <w:rFonts w:ascii="Symbol" w:hAnsi="Symbol"/>
      </w:rPr>
    </w:lvl>
    <w:lvl w:ilvl="2" w:tplc="A1222DE8">
      <w:start w:val="1"/>
      <w:numFmt w:val="bullet"/>
      <w:lvlText w:val=""/>
      <w:lvlJc w:val="left"/>
      <w:pPr>
        <w:ind w:left="1080" w:hanging="360"/>
      </w:pPr>
      <w:rPr>
        <w:rFonts w:ascii="Symbol" w:hAnsi="Symbol"/>
      </w:rPr>
    </w:lvl>
    <w:lvl w:ilvl="3" w:tplc="7C568AE0">
      <w:start w:val="1"/>
      <w:numFmt w:val="bullet"/>
      <w:lvlText w:val=""/>
      <w:lvlJc w:val="left"/>
      <w:pPr>
        <w:ind w:left="1080" w:hanging="360"/>
      </w:pPr>
      <w:rPr>
        <w:rFonts w:ascii="Symbol" w:hAnsi="Symbol"/>
      </w:rPr>
    </w:lvl>
    <w:lvl w:ilvl="4" w:tplc="55C00484">
      <w:start w:val="1"/>
      <w:numFmt w:val="bullet"/>
      <w:lvlText w:val=""/>
      <w:lvlJc w:val="left"/>
      <w:pPr>
        <w:ind w:left="1080" w:hanging="360"/>
      </w:pPr>
      <w:rPr>
        <w:rFonts w:ascii="Symbol" w:hAnsi="Symbol"/>
      </w:rPr>
    </w:lvl>
    <w:lvl w:ilvl="5" w:tplc="A408356C">
      <w:start w:val="1"/>
      <w:numFmt w:val="bullet"/>
      <w:lvlText w:val=""/>
      <w:lvlJc w:val="left"/>
      <w:pPr>
        <w:ind w:left="1080" w:hanging="360"/>
      </w:pPr>
      <w:rPr>
        <w:rFonts w:ascii="Symbol" w:hAnsi="Symbol"/>
      </w:rPr>
    </w:lvl>
    <w:lvl w:ilvl="6" w:tplc="C526E9DA">
      <w:start w:val="1"/>
      <w:numFmt w:val="bullet"/>
      <w:lvlText w:val=""/>
      <w:lvlJc w:val="left"/>
      <w:pPr>
        <w:ind w:left="1080" w:hanging="360"/>
      </w:pPr>
      <w:rPr>
        <w:rFonts w:ascii="Symbol" w:hAnsi="Symbol"/>
      </w:rPr>
    </w:lvl>
    <w:lvl w:ilvl="7" w:tplc="EF82E6A6">
      <w:start w:val="1"/>
      <w:numFmt w:val="bullet"/>
      <w:lvlText w:val=""/>
      <w:lvlJc w:val="left"/>
      <w:pPr>
        <w:ind w:left="1080" w:hanging="360"/>
      </w:pPr>
      <w:rPr>
        <w:rFonts w:ascii="Symbol" w:hAnsi="Symbol"/>
      </w:rPr>
    </w:lvl>
    <w:lvl w:ilvl="8" w:tplc="2E468532">
      <w:start w:val="1"/>
      <w:numFmt w:val="bullet"/>
      <w:lvlText w:val=""/>
      <w:lvlJc w:val="left"/>
      <w:pPr>
        <w:ind w:left="1080" w:hanging="360"/>
      </w:pPr>
      <w:rPr>
        <w:rFonts w:ascii="Symbol" w:hAnsi="Symbol"/>
      </w:rPr>
    </w:lvl>
  </w:abstractNum>
  <w:abstractNum w:abstractNumId="21" w15:restartNumberingAfterBreak="0">
    <w:nsid w:val="316352C9"/>
    <w:multiLevelType w:val="hybridMultilevel"/>
    <w:tmpl w:val="4044BA2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C628C6"/>
    <w:multiLevelType w:val="hybridMultilevel"/>
    <w:tmpl w:val="CA607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8F3884"/>
    <w:multiLevelType w:val="hybridMultilevel"/>
    <w:tmpl w:val="C9CC2320"/>
    <w:lvl w:ilvl="0" w:tplc="E9145762">
      <w:start w:val="1"/>
      <w:numFmt w:val="bullet"/>
      <w:lvlText w:val=""/>
      <w:lvlJc w:val="left"/>
      <w:pPr>
        <w:ind w:left="720" w:hanging="360"/>
      </w:pPr>
      <w:rPr>
        <w:rFonts w:ascii="Symbol" w:hAnsi="Symbol"/>
      </w:rPr>
    </w:lvl>
    <w:lvl w:ilvl="1" w:tplc="AFEC6424">
      <w:start w:val="1"/>
      <w:numFmt w:val="bullet"/>
      <w:lvlText w:val=""/>
      <w:lvlJc w:val="left"/>
      <w:pPr>
        <w:ind w:left="720" w:hanging="360"/>
      </w:pPr>
      <w:rPr>
        <w:rFonts w:ascii="Symbol" w:hAnsi="Symbol"/>
      </w:rPr>
    </w:lvl>
    <w:lvl w:ilvl="2" w:tplc="2DF0A81A">
      <w:start w:val="1"/>
      <w:numFmt w:val="bullet"/>
      <w:lvlText w:val=""/>
      <w:lvlJc w:val="left"/>
      <w:pPr>
        <w:ind w:left="720" w:hanging="360"/>
      </w:pPr>
      <w:rPr>
        <w:rFonts w:ascii="Symbol" w:hAnsi="Symbol"/>
      </w:rPr>
    </w:lvl>
    <w:lvl w:ilvl="3" w:tplc="7E342DD8">
      <w:start w:val="1"/>
      <w:numFmt w:val="bullet"/>
      <w:lvlText w:val=""/>
      <w:lvlJc w:val="left"/>
      <w:pPr>
        <w:ind w:left="720" w:hanging="360"/>
      </w:pPr>
      <w:rPr>
        <w:rFonts w:ascii="Symbol" w:hAnsi="Symbol"/>
      </w:rPr>
    </w:lvl>
    <w:lvl w:ilvl="4" w:tplc="2EBC6874">
      <w:start w:val="1"/>
      <w:numFmt w:val="bullet"/>
      <w:lvlText w:val=""/>
      <w:lvlJc w:val="left"/>
      <w:pPr>
        <w:ind w:left="720" w:hanging="360"/>
      </w:pPr>
      <w:rPr>
        <w:rFonts w:ascii="Symbol" w:hAnsi="Symbol"/>
      </w:rPr>
    </w:lvl>
    <w:lvl w:ilvl="5" w:tplc="AFA4A3D8">
      <w:start w:val="1"/>
      <w:numFmt w:val="bullet"/>
      <w:lvlText w:val=""/>
      <w:lvlJc w:val="left"/>
      <w:pPr>
        <w:ind w:left="720" w:hanging="360"/>
      </w:pPr>
      <w:rPr>
        <w:rFonts w:ascii="Symbol" w:hAnsi="Symbol"/>
      </w:rPr>
    </w:lvl>
    <w:lvl w:ilvl="6" w:tplc="29480E90">
      <w:start w:val="1"/>
      <w:numFmt w:val="bullet"/>
      <w:lvlText w:val=""/>
      <w:lvlJc w:val="left"/>
      <w:pPr>
        <w:ind w:left="720" w:hanging="360"/>
      </w:pPr>
      <w:rPr>
        <w:rFonts w:ascii="Symbol" w:hAnsi="Symbol"/>
      </w:rPr>
    </w:lvl>
    <w:lvl w:ilvl="7" w:tplc="0FF8D964">
      <w:start w:val="1"/>
      <w:numFmt w:val="bullet"/>
      <w:lvlText w:val=""/>
      <w:lvlJc w:val="left"/>
      <w:pPr>
        <w:ind w:left="720" w:hanging="360"/>
      </w:pPr>
      <w:rPr>
        <w:rFonts w:ascii="Symbol" w:hAnsi="Symbol"/>
      </w:rPr>
    </w:lvl>
    <w:lvl w:ilvl="8" w:tplc="6E38ED5C">
      <w:start w:val="1"/>
      <w:numFmt w:val="bullet"/>
      <w:lvlText w:val=""/>
      <w:lvlJc w:val="left"/>
      <w:pPr>
        <w:ind w:left="720" w:hanging="360"/>
      </w:pPr>
      <w:rPr>
        <w:rFonts w:ascii="Symbol" w:hAnsi="Symbol"/>
      </w:rPr>
    </w:lvl>
  </w:abstractNum>
  <w:abstractNum w:abstractNumId="24" w15:restartNumberingAfterBreak="0">
    <w:nsid w:val="4B4730F4"/>
    <w:multiLevelType w:val="hybridMultilevel"/>
    <w:tmpl w:val="6DFCDC6E"/>
    <w:lvl w:ilvl="0" w:tplc="F2321E6A">
      <w:start w:val="1"/>
      <w:numFmt w:val="bullet"/>
      <w:lvlText w:val=""/>
      <w:lvlJc w:val="left"/>
      <w:pPr>
        <w:ind w:left="720" w:hanging="360"/>
      </w:pPr>
      <w:rPr>
        <w:rFonts w:ascii="Symbol" w:hAnsi="Symbol"/>
      </w:rPr>
    </w:lvl>
    <w:lvl w:ilvl="1" w:tplc="1A58FD80">
      <w:start w:val="1"/>
      <w:numFmt w:val="bullet"/>
      <w:lvlText w:val=""/>
      <w:lvlJc w:val="left"/>
      <w:pPr>
        <w:ind w:left="720" w:hanging="360"/>
      </w:pPr>
      <w:rPr>
        <w:rFonts w:ascii="Symbol" w:hAnsi="Symbol"/>
      </w:rPr>
    </w:lvl>
    <w:lvl w:ilvl="2" w:tplc="E6107B94">
      <w:start w:val="1"/>
      <w:numFmt w:val="bullet"/>
      <w:lvlText w:val=""/>
      <w:lvlJc w:val="left"/>
      <w:pPr>
        <w:ind w:left="720" w:hanging="360"/>
      </w:pPr>
      <w:rPr>
        <w:rFonts w:ascii="Symbol" w:hAnsi="Symbol"/>
      </w:rPr>
    </w:lvl>
    <w:lvl w:ilvl="3" w:tplc="710695E8">
      <w:start w:val="1"/>
      <w:numFmt w:val="bullet"/>
      <w:lvlText w:val=""/>
      <w:lvlJc w:val="left"/>
      <w:pPr>
        <w:ind w:left="720" w:hanging="360"/>
      </w:pPr>
      <w:rPr>
        <w:rFonts w:ascii="Symbol" w:hAnsi="Symbol"/>
      </w:rPr>
    </w:lvl>
    <w:lvl w:ilvl="4" w:tplc="52E6C460">
      <w:start w:val="1"/>
      <w:numFmt w:val="bullet"/>
      <w:lvlText w:val=""/>
      <w:lvlJc w:val="left"/>
      <w:pPr>
        <w:ind w:left="720" w:hanging="360"/>
      </w:pPr>
      <w:rPr>
        <w:rFonts w:ascii="Symbol" w:hAnsi="Symbol"/>
      </w:rPr>
    </w:lvl>
    <w:lvl w:ilvl="5" w:tplc="16F4DBBA">
      <w:start w:val="1"/>
      <w:numFmt w:val="bullet"/>
      <w:lvlText w:val=""/>
      <w:lvlJc w:val="left"/>
      <w:pPr>
        <w:ind w:left="720" w:hanging="360"/>
      </w:pPr>
      <w:rPr>
        <w:rFonts w:ascii="Symbol" w:hAnsi="Symbol"/>
      </w:rPr>
    </w:lvl>
    <w:lvl w:ilvl="6" w:tplc="0FC68AC0">
      <w:start w:val="1"/>
      <w:numFmt w:val="bullet"/>
      <w:lvlText w:val=""/>
      <w:lvlJc w:val="left"/>
      <w:pPr>
        <w:ind w:left="720" w:hanging="360"/>
      </w:pPr>
      <w:rPr>
        <w:rFonts w:ascii="Symbol" w:hAnsi="Symbol"/>
      </w:rPr>
    </w:lvl>
    <w:lvl w:ilvl="7" w:tplc="7C96E5DA">
      <w:start w:val="1"/>
      <w:numFmt w:val="bullet"/>
      <w:lvlText w:val=""/>
      <w:lvlJc w:val="left"/>
      <w:pPr>
        <w:ind w:left="720" w:hanging="360"/>
      </w:pPr>
      <w:rPr>
        <w:rFonts w:ascii="Symbol" w:hAnsi="Symbol"/>
      </w:rPr>
    </w:lvl>
    <w:lvl w:ilvl="8" w:tplc="A3520CC0">
      <w:start w:val="1"/>
      <w:numFmt w:val="bullet"/>
      <w:lvlText w:val=""/>
      <w:lvlJc w:val="left"/>
      <w:pPr>
        <w:ind w:left="720" w:hanging="360"/>
      </w:pPr>
      <w:rPr>
        <w:rFonts w:ascii="Symbol" w:hAnsi="Symbol"/>
      </w:rPr>
    </w:lvl>
  </w:abstractNum>
  <w:abstractNum w:abstractNumId="25" w15:restartNumberingAfterBreak="0">
    <w:nsid w:val="50476CED"/>
    <w:multiLevelType w:val="hybridMultilevel"/>
    <w:tmpl w:val="2DB873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36F06"/>
    <w:multiLevelType w:val="hybridMultilevel"/>
    <w:tmpl w:val="EEFA6F0A"/>
    <w:lvl w:ilvl="0" w:tplc="6DC6B218">
      <w:start w:val="1"/>
      <w:numFmt w:val="decimal"/>
      <w:lvlText w:val="%1."/>
      <w:lvlJc w:val="left"/>
      <w:pPr>
        <w:ind w:left="1020" w:hanging="360"/>
      </w:pPr>
    </w:lvl>
    <w:lvl w:ilvl="1" w:tplc="DE980D72">
      <w:start w:val="1"/>
      <w:numFmt w:val="decimal"/>
      <w:lvlText w:val="%2."/>
      <w:lvlJc w:val="left"/>
      <w:pPr>
        <w:ind w:left="1020" w:hanging="360"/>
      </w:pPr>
    </w:lvl>
    <w:lvl w:ilvl="2" w:tplc="3906287E">
      <w:start w:val="1"/>
      <w:numFmt w:val="decimal"/>
      <w:lvlText w:val="%3."/>
      <w:lvlJc w:val="left"/>
      <w:pPr>
        <w:ind w:left="1020" w:hanging="360"/>
      </w:pPr>
    </w:lvl>
    <w:lvl w:ilvl="3" w:tplc="D85E1EE0">
      <w:start w:val="1"/>
      <w:numFmt w:val="decimal"/>
      <w:lvlText w:val="%4."/>
      <w:lvlJc w:val="left"/>
      <w:pPr>
        <w:ind w:left="1020" w:hanging="360"/>
      </w:pPr>
    </w:lvl>
    <w:lvl w:ilvl="4" w:tplc="B9220454">
      <w:start w:val="1"/>
      <w:numFmt w:val="decimal"/>
      <w:lvlText w:val="%5."/>
      <w:lvlJc w:val="left"/>
      <w:pPr>
        <w:ind w:left="1020" w:hanging="360"/>
      </w:pPr>
    </w:lvl>
    <w:lvl w:ilvl="5" w:tplc="692C5756">
      <w:start w:val="1"/>
      <w:numFmt w:val="decimal"/>
      <w:lvlText w:val="%6."/>
      <w:lvlJc w:val="left"/>
      <w:pPr>
        <w:ind w:left="1020" w:hanging="360"/>
      </w:pPr>
    </w:lvl>
    <w:lvl w:ilvl="6" w:tplc="D8165DF4">
      <w:start w:val="1"/>
      <w:numFmt w:val="decimal"/>
      <w:lvlText w:val="%7."/>
      <w:lvlJc w:val="left"/>
      <w:pPr>
        <w:ind w:left="1020" w:hanging="360"/>
      </w:pPr>
    </w:lvl>
    <w:lvl w:ilvl="7" w:tplc="E146D89E">
      <w:start w:val="1"/>
      <w:numFmt w:val="decimal"/>
      <w:lvlText w:val="%8."/>
      <w:lvlJc w:val="left"/>
      <w:pPr>
        <w:ind w:left="1020" w:hanging="360"/>
      </w:pPr>
    </w:lvl>
    <w:lvl w:ilvl="8" w:tplc="D132E6A8">
      <w:start w:val="1"/>
      <w:numFmt w:val="decimal"/>
      <w:lvlText w:val="%9."/>
      <w:lvlJc w:val="left"/>
      <w:pPr>
        <w:ind w:left="1020" w:hanging="360"/>
      </w:pPr>
    </w:lvl>
  </w:abstractNum>
  <w:abstractNum w:abstractNumId="28" w15:restartNumberingAfterBreak="0">
    <w:nsid w:val="58E75E09"/>
    <w:multiLevelType w:val="hybridMultilevel"/>
    <w:tmpl w:val="30DA94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4153C1"/>
    <w:multiLevelType w:val="hybridMultilevel"/>
    <w:tmpl w:val="0E10BBDC"/>
    <w:lvl w:ilvl="0" w:tplc="04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 w15:restartNumberingAfterBreak="0">
    <w:nsid w:val="66075B1F"/>
    <w:multiLevelType w:val="hybridMultilevel"/>
    <w:tmpl w:val="15606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99C4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95127906">
    <w:abstractNumId w:val="14"/>
  </w:num>
  <w:num w:numId="2" w16cid:durableId="813256054">
    <w:abstractNumId w:val="7"/>
  </w:num>
  <w:num w:numId="3" w16cid:durableId="833111880">
    <w:abstractNumId w:val="6"/>
  </w:num>
  <w:num w:numId="4" w16cid:durableId="592318909">
    <w:abstractNumId w:val="5"/>
  </w:num>
  <w:num w:numId="5" w16cid:durableId="379548994">
    <w:abstractNumId w:val="4"/>
  </w:num>
  <w:num w:numId="6" w16cid:durableId="133103865">
    <w:abstractNumId w:val="8"/>
  </w:num>
  <w:num w:numId="7" w16cid:durableId="1091899583">
    <w:abstractNumId w:val="3"/>
  </w:num>
  <w:num w:numId="8" w16cid:durableId="1053584360">
    <w:abstractNumId w:val="2"/>
  </w:num>
  <w:num w:numId="9" w16cid:durableId="1635867157">
    <w:abstractNumId w:val="1"/>
  </w:num>
  <w:num w:numId="10" w16cid:durableId="116026025">
    <w:abstractNumId w:val="0"/>
  </w:num>
  <w:num w:numId="11" w16cid:durableId="1897887624">
    <w:abstractNumId w:val="13"/>
  </w:num>
  <w:num w:numId="12" w16cid:durableId="491335320">
    <w:abstractNumId w:val="16"/>
  </w:num>
  <w:num w:numId="13" w16cid:durableId="1245337268">
    <w:abstractNumId w:val="26"/>
  </w:num>
  <w:num w:numId="14" w16cid:durableId="1524051107">
    <w:abstractNumId w:val="17"/>
  </w:num>
  <w:num w:numId="15" w16cid:durableId="1276641484">
    <w:abstractNumId w:val="22"/>
  </w:num>
  <w:num w:numId="16" w16cid:durableId="882249545">
    <w:abstractNumId w:val="31"/>
  </w:num>
  <w:num w:numId="17" w16cid:durableId="1130705012">
    <w:abstractNumId w:val="11"/>
  </w:num>
  <w:num w:numId="18" w16cid:durableId="1396971554">
    <w:abstractNumId w:val="9"/>
  </w:num>
  <w:num w:numId="19" w16cid:durableId="1889800799">
    <w:abstractNumId w:val="15"/>
  </w:num>
  <w:num w:numId="20" w16cid:durableId="1202862537">
    <w:abstractNumId w:val="29"/>
  </w:num>
  <w:num w:numId="21" w16cid:durableId="165874277">
    <w:abstractNumId w:val="30"/>
  </w:num>
  <w:num w:numId="22" w16cid:durableId="766197604">
    <w:abstractNumId w:val="21"/>
  </w:num>
  <w:num w:numId="23" w16cid:durableId="978653292">
    <w:abstractNumId w:val="12"/>
  </w:num>
  <w:num w:numId="24" w16cid:durableId="797261048">
    <w:abstractNumId w:val="27"/>
  </w:num>
  <w:num w:numId="25" w16cid:durableId="1696226254">
    <w:abstractNumId w:val="18"/>
  </w:num>
  <w:num w:numId="26" w16cid:durableId="751895926">
    <w:abstractNumId w:val="10"/>
  </w:num>
  <w:num w:numId="27" w16cid:durableId="641616173">
    <w:abstractNumId w:val="25"/>
  </w:num>
  <w:num w:numId="28" w16cid:durableId="1668753947">
    <w:abstractNumId w:val="28"/>
  </w:num>
  <w:num w:numId="29" w16cid:durableId="192964355">
    <w:abstractNumId w:val="19"/>
  </w:num>
  <w:num w:numId="30" w16cid:durableId="913857587">
    <w:abstractNumId w:val="20"/>
  </w:num>
  <w:num w:numId="31" w16cid:durableId="1076129972">
    <w:abstractNumId w:val="23"/>
  </w:num>
  <w:num w:numId="32" w16cid:durableId="99780398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4DDC"/>
    <w:rsid w:val="00035E67"/>
    <w:rsid w:val="000366F3"/>
    <w:rsid w:val="000407BB"/>
    <w:rsid w:val="00040D68"/>
    <w:rsid w:val="0005404B"/>
    <w:rsid w:val="0005447D"/>
    <w:rsid w:val="000546DE"/>
    <w:rsid w:val="00054BFC"/>
    <w:rsid w:val="0006024D"/>
    <w:rsid w:val="00062055"/>
    <w:rsid w:val="00064BBA"/>
    <w:rsid w:val="00065462"/>
    <w:rsid w:val="00071F28"/>
    <w:rsid w:val="000723A8"/>
    <w:rsid w:val="00074079"/>
    <w:rsid w:val="000765B6"/>
    <w:rsid w:val="00081F4F"/>
    <w:rsid w:val="0008289C"/>
    <w:rsid w:val="0008539E"/>
    <w:rsid w:val="000876DE"/>
    <w:rsid w:val="00090844"/>
    <w:rsid w:val="00092799"/>
    <w:rsid w:val="00092A99"/>
    <w:rsid w:val="00092C5F"/>
    <w:rsid w:val="00093ABC"/>
    <w:rsid w:val="00096680"/>
    <w:rsid w:val="000A0F36"/>
    <w:rsid w:val="000A174A"/>
    <w:rsid w:val="000A3E0A"/>
    <w:rsid w:val="000A49A4"/>
    <w:rsid w:val="000A65AC"/>
    <w:rsid w:val="000B3C95"/>
    <w:rsid w:val="000B7281"/>
    <w:rsid w:val="000B7FAB"/>
    <w:rsid w:val="000C1BA1"/>
    <w:rsid w:val="000C3EA9"/>
    <w:rsid w:val="000C4A32"/>
    <w:rsid w:val="000C5DF8"/>
    <w:rsid w:val="000C65BB"/>
    <w:rsid w:val="000C7119"/>
    <w:rsid w:val="000D0225"/>
    <w:rsid w:val="000D249E"/>
    <w:rsid w:val="000D4E8E"/>
    <w:rsid w:val="000D6399"/>
    <w:rsid w:val="000E3D56"/>
    <w:rsid w:val="000E5886"/>
    <w:rsid w:val="000E6621"/>
    <w:rsid w:val="000E7895"/>
    <w:rsid w:val="000F161D"/>
    <w:rsid w:val="000F1B4E"/>
    <w:rsid w:val="000F1FFF"/>
    <w:rsid w:val="000F521E"/>
    <w:rsid w:val="00100203"/>
    <w:rsid w:val="00104B4D"/>
    <w:rsid w:val="00105677"/>
    <w:rsid w:val="00116CA9"/>
    <w:rsid w:val="00116D08"/>
    <w:rsid w:val="001177B4"/>
    <w:rsid w:val="00122CF9"/>
    <w:rsid w:val="00123704"/>
    <w:rsid w:val="001270C7"/>
    <w:rsid w:val="00132540"/>
    <w:rsid w:val="001377D4"/>
    <w:rsid w:val="00142E41"/>
    <w:rsid w:val="0014786A"/>
    <w:rsid w:val="00147B32"/>
    <w:rsid w:val="001516A4"/>
    <w:rsid w:val="00151E5F"/>
    <w:rsid w:val="00153BD0"/>
    <w:rsid w:val="001569AB"/>
    <w:rsid w:val="00164D63"/>
    <w:rsid w:val="0016725C"/>
    <w:rsid w:val="00167DE5"/>
    <w:rsid w:val="0017008F"/>
    <w:rsid w:val="001726F3"/>
    <w:rsid w:val="00172E73"/>
    <w:rsid w:val="00173C51"/>
    <w:rsid w:val="001740B9"/>
    <w:rsid w:val="00174CC2"/>
    <w:rsid w:val="00175B3A"/>
    <w:rsid w:val="00176677"/>
    <w:rsid w:val="00176CC6"/>
    <w:rsid w:val="00177B41"/>
    <w:rsid w:val="0018193C"/>
    <w:rsid w:val="00181BE4"/>
    <w:rsid w:val="0018496F"/>
    <w:rsid w:val="00184B30"/>
    <w:rsid w:val="00185576"/>
    <w:rsid w:val="00185951"/>
    <w:rsid w:val="001921B8"/>
    <w:rsid w:val="00193C1C"/>
    <w:rsid w:val="001940FB"/>
    <w:rsid w:val="00194A00"/>
    <w:rsid w:val="00196B8B"/>
    <w:rsid w:val="001A0BFA"/>
    <w:rsid w:val="001A1608"/>
    <w:rsid w:val="001A1D26"/>
    <w:rsid w:val="001A2BEA"/>
    <w:rsid w:val="001A325F"/>
    <w:rsid w:val="001A56DA"/>
    <w:rsid w:val="001A6D93"/>
    <w:rsid w:val="001B2BBA"/>
    <w:rsid w:val="001B35FA"/>
    <w:rsid w:val="001C006F"/>
    <w:rsid w:val="001C2C36"/>
    <w:rsid w:val="001C32EC"/>
    <w:rsid w:val="001C38BD"/>
    <w:rsid w:val="001C4D5A"/>
    <w:rsid w:val="001C5645"/>
    <w:rsid w:val="001D0B31"/>
    <w:rsid w:val="001E0256"/>
    <w:rsid w:val="001E1881"/>
    <w:rsid w:val="001E24B1"/>
    <w:rsid w:val="001E34C6"/>
    <w:rsid w:val="001E3F44"/>
    <w:rsid w:val="001E5581"/>
    <w:rsid w:val="001F0176"/>
    <w:rsid w:val="001F3C70"/>
    <w:rsid w:val="00200D88"/>
    <w:rsid w:val="00201C09"/>
    <w:rsid w:val="00201F68"/>
    <w:rsid w:val="00206FB8"/>
    <w:rsid w:val="002108B5"/>
    <w:rsid w:val="00210BA3"/>
    <w:rsid w:val="00212F2A"/>
    <w:rsid w:val="00214F2B"/>
    <w:rsid w:val="00215356"/>
    <w:rsid w:val="00215964"/>
    <w:rsid w:val="00215D8B"/>
    <w:rsid w:val="00217880"/>
    <w:rsid w:val="00222D66"/>
    <w:rsid w:val="0022441A"/>
    <w:rsid w:val="00224A74"/>
    <w:rsid w:val="00224A8A"/>
    <w:rsid w:val="00225C29"/>
    <w:rsid w:val="00225E36"/>
    <w:rsid w:val="002309A8"/>
    <w:rsid w:val="00236CFE"/>
    <w:rsid w:val="002428E3"/>
    <w:rsid w:val="002433B9"/>
    <w:rsid w:val="0024430A"/>
    <w:rsid w:val="00245FF7"/>
    <w:rsid w:val="00253B65"/>
    <w:rsid w:val="00260582"/>
    <w:rsid w:val="0026060B"/>
    <w:rsid w:val="00260BAF"/>
    <w:rsid w:val="002610A6"/>
    <w:rsid w:val="00263FD6"/>
    <w:rsid w:val="002650F7"/>
    <w:rsid w:val="0026686B"/>
    <w:rsid w:val="0027157B"/>
    <w:rsid w:val="00273F3B"/>
    <w:rsid w:val="00274DB7"/>
    <w:rsid w:val="00275984"/>
    <w:rsid w:val="00276199"/>
    <w:rsid w:val="002768F3"/>
    <w:rsid w:val="00276DA4"/>
    <w:rsid w:val="00280F74"/>
    <w:rsid w:val="002825BC"/>
    <w:rsid w:val="002835C3"/>
    <w:rsid w:val="00286998"/>
    <w:rsid w:val="00291AB7"/>
    <w:rsid w:val="0029422B"/>
    <w:rsid w:val="00294CB5"/>
    <w:rsid w:val="00294DCB"/>
    <w:rsid w:val="0029759A"/>
    <w:rsid w:val="002A06CE"/>
    <w:rsid w:val="002A37B5"/>
    <w:rsid w:val="002A6722"/>
    <w:rsid w:val="002B153C"/>
    <w:rsid w:val="002B3D6B"/>
    <w:rsid w:val="002B52FC"/>
    <w:rsid w:val="002C26D0"/>
    <w:rsid w:val="002C2830"/>
    <w:rsid w:val="002C3CE0"/>
    <w:rsid w:val="002C40AF"/>
    <w:rsid w:val="002D001A"/>
    <w:rsid w:val="002D28E2"/>
    <w:rsid w:val="002D297E"/>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29D6"/>
    <w:rsid w:val="00316089"/>
    <w:rsid w:val="00317317"/>
    <w:rsid w:val="00320A6B"/>
    <w:rsid w:val="00322836"/>
    <w:rsid w:val="00331BC2"/>
    <w:rsid w:val="00334154"/>
    <w:rsid w:val="003341D0"/>
    <w:rsid w:val="00336DE3"/>
    <w:rsid w:val="003372C4"/>
    <w:rsid w:val="00341FA0"/>
    <w:rsid w:val="00342374"/>
    <w:rsid w:val="00344F3D"/>
    <w:rsid w:val="00345299"/>
    <w:rsid w:val="00346810"/>
    <w:rsid w:val="00351A8D"/>
    <w:rsid w:val="003526BB"/>
    <w:rsid w:val="00352BCF"/>
    <w:rsid w:val="00353932"/>
    <w:rsid w:val="0035464B"/>
    <w:rsid w:val="00355F39"/>
    <w:rsid w:val="00356D2B"/>
    <w:rsid w:val="003606E7"/>
    <w:rsid w:val="00361A56"/>
    <w:rsid w:val="0036252A"/>
    <w:rsid w:val="00363C41"/>
    <w:rsid w:val="00364D9D"/>
    <w:rsid w:val="00371048"/>
    <w:rsid w:val="0037396C"/>
    <w:rsid w:val="0037421D"/>
    <w:rsid w:val="00374412"/>
    <w:rsid w:val="00376093"/>
    <w:rsid w:val="0037715E"/>
    <w:rsid w:val="00380102"/>
    <w:rsid w:val="00383DA1"/>
    <w:rsid w:val="00385F30"/>
    <w:rsid w:val="00387600"/>
    <w:rsid w:val="003911A3"/>
    <w:rsid w:val="00393696"/>
    <w:rsid w:val="00393963"/>
    <w:rsid w:val="0039476D"/>
    <w:rsid w:val="00395575"/>
    <w:rsid w:val="00395672"/>
    <w:rsid w:val="003A06C8"/>
    <w:rsid w:val="003A0D7C"/>
    <w:rsid w:val="003A7160"/>
    <w:rsid w:val="003B0155"/>
    <w:rsid w:val="003B09DB"/>
    <w:rsid w:val="003B4551"/>
    <w:rsid w:val="003B528D"/>
    <w:rsid w:val="003B6C78"/>
    <w:rsid w:val="003B7EE7"/>
    <w:rsid w:val="003C2CCB"/>
    <w:rsid w:val="003C4A1C"/>
    <w:rsid w:val="003C5BCB"/>
    <w:rsid w:val="003C7A16"/>
    <w:rsid w:val="003D39EC"/>
    <w:rsid w:val="003D40EA"/>
    <w:rsid w:val="003E0733"/>
    <w:rsid w:val="003E3DD5"/>
    <w:rsid w:val="003F07C6"/>
    <w:rsid w:val="003F1F6B"/>
    <w:rsid w:val="003F2070"/>
    <w:rsid w:val="003F3757"/>
    <w:rsid w:val="003F44B7"/>
    <w:rsid w:val="004008E9"/>
    <w:rsid w:val="004012F4"/>
    <w:rsid w:val="00407689"/>
    <w:rsid w:val="00407991"/>
    <w:rsid w:val="0041008C"/>
    <w:rsid w:val="0041019E"/>
    <w:rsid w:val="00412250"/>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97538"/>
    <w:rsid w:val="004976A6"/>
    <w:rsid w:val="004A010B"/>
    <w:rsid w:val="004A3186"/>
    <w:rsid w:val="004A419C"/>
    <w:rsid w:val="004A670A"/>
    <w:rsid w:val="004B5465"/>
    <w:rsid w:val="004B6487"/>
    <w:rsid w:val="004B70F0"/>
    <w:rsid w:val="004C0035"/>
    <w:rsid w:val="004C1199"/>
    <w:rsid w:val="004C1299"/>
    <w:rsid w:val="004C356F"/>
    <w:rsid w:val="004C7E1D"/>
    <w:rsid w:val="004D065C"/>
    <w:rsid w:val="004D33FE"/>
    <w:rsid w:val="004D39A8"/>
    <w:rsid w:val="004D4703"/>
    <w:rsid w:val="004D505E"/>
    <w:rsid w:val="004D67E8"/>
    <w:rsid w:val="004D72CA"/>
    <w:rsid w:val="004E2242"/>
    <w:rsid w:val="004F0F6D"/>
    <w:rsid w:val="004F2483"/>
    <w:rsid w:val="004F42FF"/>
    <w:rsid w:val="004F44C2"/>
    <w:rsid w:val="00500403"/>
    <w:rsid w:val="005004DC"/>
    <w:rsid w:val="00505262"/>
    <w:rsid w:val="005107B1"/>
    <w:rsid w:val="00513E80"/>
    <w:rsid w:val="00514703"/>
    <w:rsid w:val="00516022"/>
    <w:rsid w:val="00521CEE"/>
    <w:rsid w:val="00526B25"/>
    <w:rsid w:val="00527BD4"/>
    <w:rsid w:val="005305E9"/>
    <w:rsid w:val="00533061"/>
    <w:rsid w:val="00533FA1"/>
    <w:rsid w:val="00534C77"/>
    <w:rsid w:val="005403C8"/>
    <w:rsid w:val="00541AD9"/>
    <w:rsid w:val="00541EAB"/>
    <w:rsid w:val="005429DC"/>
    <w:rsid w:val="00542E00"/>
    <w:rsid w:val="00544710"/>
    <w:rsid w:val="00546AAE"/>
    <w:rsid w:val="005565F9"/>
    <w:rsid w:val="005639D2"/>
    <w:rsid w:val="00565739"/>
    <w:rsid w:val="00573041"/>
    <w:rsid w:val="00575B80"/>
    <w:rsid w:val="00577559"/>
    <w:rsid w:val="005819CE"/>
    <w:rsid w:val="0058298D"/>
    <w:rsid w:val="00586166"/>
    <w:rsid w:val="00590595"/>
    <w:rsid w:val="00593C2B"/>
    <w:rsid w:val="00595231"/>
    <w:rsid w:val="00595CBB"/>
    <w:rsid w:val="00596166"/>
    <w:rsid w:val="00597C4F"/>
    <w:rsid w:val="00597F64"/>
    <w:rsid w:val="005A1AF5"/>
    <w:rsid w:val="005A207F"/>
    <w:rsid w:val="005A2F35"/>
    <w:rsid w:val="005A3135"/>
    <w:rsid w:val="005A7512"/>
    <w:rsid w:val="005B3441"/>
    <w:rsid w:val="005B463E"/>
    <w:rsid w:val="005B4FAC"/>
    <w:rsid w:val="005B5D8B"/>
    <w:rsid w:val="005C34E1"/>
    <w:rsid w:val="005C3FE0"/>
    <w:rsid w:val="005C4C82"/>
    <w:rsid w:val="005C740C"/>
    <w:rsid w:val="005D283A"/>
    <w:rsid w:val="005D625B"/>
    <w:rsid w:val="005E3322"/>
    <w:rsid w:val="005E425C"/>
    <w:rsid w:val="005E436C"/>
    <w:rsid w:val="005E64E2"/>
    <w:rsid w:val="005F62D3"/>
    <w:rsid w:val="005F6D11"/>
    <w:rsid w:val="00600CF0"/>
    <w:rsid w:val="006048F4"/>
    <w:rsid w:val="0060660A"/>
    <w:rsid w:val="00610A24"/>
    <w:rsid w:val="0061361F"/>
    <w:rsid w:val="00613B1D"/>
    <w:rsid w:val="00617311"/>
    <w:rsid w:val="00617A44"/>
    <w:rsid w:val="006202B6"/>
    <w:rsid w:val="006205C0"/>
    <w:rsid w:val="00621CA5"/>
    <w:rsid w:val="00623CB2"/>
    <w:rsid w:val="00625CD0"/>
    <w:rsid w:val="0062627D"/>
    <w:rsid w:val="00627432"/>
    <w:rsid w:val="00631623"/>
    <w:rsid w:val="006326EF"/>
    <w:rsid w:val="00635031"/>
    <w:rsid w:val="0064192A"/>
    <w:rsid w:val="00642768"/>
    <w:rsid w:val="006448E4"/>
    <w:rsid w:val="00645414"/>
    <w:rsid w:val="0065244E"/>
    <w:rsid w:val="006534D0"/>
    <w:rsid w:val="00653606"/>
    <w:rsid w:val="006610E9"/>
    <w:rsid w:val="00661591"/>
    <w:rsid w:val="00662A78"/>
    <w:rsid w:val="00663187"/>
    <w:rsid w:val="0066632F"/>
    <w:rsid w:val="00667D87"/>
    <w:rsid w:val="00674A89"/>
    <w:rsid w:val="00674F3D"/>
    <w:rsid w:val="00681CBE"/>
    <w:rsid w:val="00682E02"/>
    <w:rsid w:val="0068329F"/>
    <w:rsid w:val="00685545"/>
    <w:rsid w:val="006864B3"/>
    <w:rsid w:val="00686AED"/>
    <w:rsid w:val="00687511"/>
    <w:rsid w:val="00692BA9"/>
    <w:rsid w:val="00692C30"/>
    <w:rsid w:val="00692D64"/>
    <w:rsid w:val="006A10F8"/>
    <w:rsid w:val="006A2100"/>
    <w:rsid w:val="006A73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5C22"/>
    <w:rsid w:val="006D1016"/>
    <w:rsid w:val="006D17F2"/>
    <w:rsid w:val="006D2D53"/>
    <w:rsid w:val="006E3546"/>
    <w:rsid w:val="006E3FA9"/>
    <w:rsid w:val="006E7D82"/>
    <w:rsid w:val="006F038F"/>
    <w:rsid w:val="006F0F93"/>
    <w:rsid w:val="006F273B"/>
    <w:rsid w:val="006F31F2"/>
    <w:rsid w:val="006F5A7D"/>
    <w:rsid w:val="00703D32"/>
    <w:rsid w:val="00704845"/>
    <w:rsid w:val="00706AB3"/>
    <w:rsid w:val="00714DC5"/>
    <w:rsid w:val="00715237"/>
    <w:rsid w:val="00715A58"/>
    <w:rsid w:val="0071600D"/>
    <w:rsid w:val="007174F4"/>
    <w:rsid w:val="007210D7"/>
    <w:rsid w:val="00721D2E"/>
    <w:rsid w:val="007242CC"/>
    <w:rsid w:val="00724A8B"/>
    <w:rsid w:val="007254A5"/>
    <w:rsid w:val="00725748"/>
    <w:rsid w:val="00726378"/>
    <w:rsid w:val="00727AAC"/>
    <w:rsid w:val="00735D88"/>
    <w:rsid w:val="0073720D"/>
    <w:rsid w:val="00737507"/>
    <w:rsid w:val="00740712"/>
    <w:rsid w:val="00740FC2"/>
    <w:rsid w:val="00741309"/>
    <w:rsid w:val="00742AB9"/>
    <w:rsid w:val="007448DB"/>
    <w:rsid w:val="00751A6A"/>
    <w:rsid w:val="00754AD6"/>
    <w:rsid w:val="00754FBF"/>
    <w:rsid w:val="00760482"/>
    <w:rsid w:val="007615AC"/>
    <w:rsid w:val="00764585"/>
    <w:rsid w:val="00764A98"/>
    <w:rsid w:val="00766F92"/>
    <w:rsid w:val="00767FEF"/>
    <w:rsid w:val="007709EF"/>
    <w:rsid w:val="00782B76"/>
    <w:rsid w:val="00783559"/>
    <w:rsid w:val="007846ED"/>
    <w:rsid w:val="007851C4"/>
    <w:rsid w:val="00785B2C"/>
    <w:rsid w:val="00785C3B"/>
    <w:rsid w:val="00797AA5"/>
    <w:rsid w:val="007A26BD"/>
    <w:rsid w:val="007A4105"/>
    <w:rsid w:val="007A4F0E"/>
    <w:rsid w:val="007A514C"/>
    <w:rsid w:val="007B0D8E"/>
    <w:rsid w:val="007B4503"/>
    <w:rsid w:val="007B4BCD"/>
    <w:rsid w:val="007C03C9"/>
    <w:rsid w:val="007C16D8"/>
    <w:rsid w:val="007C406E"/>
    <w:rsid w:val="007C5183"/>
    <w:rsid w:val="007C7573"/>
    <w:rsid w:val="007E14E4"/>
    <w:rsid w:val="007E2B20"/>
    <w:rsid w:val="007F4528"/>
    <w:rsid w:val="007F5331"/>
    <w:rsid w:val="00800CCA"/>
    <w:rsid w:val="008013E8"/>
    <w:rsid w:val="008020F2"/>
    <w:rsid w:val="008024B4"/>
    <w:rsid w:val="00802BFE"/>
    <w:rsid w:val="00805249"/>
    <w:rsid w:val="00806120"/>
    <w:rsid w:val="008062F5"/>
    <w:rsid w:val="00810C93"/>
    <w:rsid w:val="00812028"/>
    <w:rsid w:val="00812DD8"/>
    <w:rsid w:val="00813082"/>
    <w:rsid w:val="00813527"/>
    <w:rsid w:val="0081369A"/>
    <w:rsid w:val="008138FF"/>
    <w:rsid w:val="00814120"/>
    <w:rsid w:val="00814D03"/>
    <w:rsid w:val="00815C7E"/>
    <w:rsid w:val="00820DDA"/>
    <w:rsid w:val="00821114"/>
    <w:rsid w:val="008211EF"/>
    <w:rsid w:val="00821FC1"/>
    <w:rsid w:val="00823448"/>
    <w:rsid w:val="00824EA3"/>
    <w:rsid w:val="008267CC"/>
    <w:rsid w:val="0083178B"/>
    <w:rsid w:val="00833695"/>
    <w:rsid w:val="008336B7"/>
    <w:rsid w:val="00833A8E"/>
    <w:rsid w:val="00837900"/>
    <w:rsid w:val="00840B49"/>
    <w:rsid w:val="0084255A"/>
    <w:rsid w:val="00842CD8"/>
    <w:rsid w:val="008431FA"/>
    <w:rsid w:val="008547BA"/>
    <w:rsid w:val="008553C7"/>
    <w:rsid w:val="00857FEB"/>
    <w:rsid w:val="008601AF"/>
    <w:rsid w:val="00872271"/>
    <w:rsid w:val="008731F6"/>
    <w:rsid w:val="00874982"/>
    <w:rsid w:val="008762B6"/>
    <w:rsid w:val="00883137"/>
    <w:rsid w:val="00884823"/>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0244"/>
    <w:rsid w:val="008D1583"/>
    <w:rsid w:val="008E0B3F"/>
    <w:rsid w:val="008E1341"/>
    <w:rsid w:val="008E3932"/>
    <w:rsid w:val="008E49AD"/>
    <w:rsid w:val="008E698E"/>
    <w:rsid w:val="008F123F"/>
    <w:rsid w:val="008F2584"/>
    <w:rsid w:val="008F3246"/>
    <w:rsid w:val="008F3C1B"/>
    <w:rsid w:val="008F508C"/>
    <w:rsid w:val="008F5FCC"/>
    <w:rsid w:val="008F6E92"/>
    <w:rsid w:val="0090084D"/>
    <w:rsid w:val="0090271B"/>
    <w:rsid w:val="00910642"/>
    <w:rsid w:val="00910DDF"/>
    <w:rsid w:val="009200A1"/>
    <w:rsid w:val="00921861"/>
    <w:rsid w:val="00924639"/>
    <w:rsid w:val="0092611E"/>
    <w:rsid w:val="00926C43"/>
    <w:rsid w:val="00926F1F"/>
    <w:rsid w:val="00926F4B"/>
    <w:rsid w:val="00930B13"/>
    <w:rsid w:val="00931134"/>
    <w:rsid w:val="009311C8"/>
    <w:rsid w:val="0093199F"/>
    <w:rsid w:val="00933376"/>
    <w:rsid w:val="00933A2F"/>
    <w:rsid w:val="0094000D"/>
    <w:rsid w:val="00940206"/>
    <w:rsid w:val="00941B16"/>
    <w:rsid w:val="009421A4"/>
    <w:rsid w:val="00946703"/>
    <w:rsid w:val="0095185A"/>
    <w:rsid w:val="00952167"/>
    <w:rsid w:val="009528B2"/>
    <w:rsid w:val="00954BE3"/>
    <w:rsid w:val="009607C4"/>
    <w:rsid w:val="00962F2A"/>
    <w:rsid w:val="00963440"/>
    <w:rsid w:val="009716D8"/>
    <w:rsid w:val="009718F9"/>
    <w:rsid w:val="009724E4"/>
    <w:rsid w:val="00972FB9"/>
    <w:rsid w:val="00975112"/>
    <w:rsid w:val="009812EB"/>
    <w:rsid w:val="00981768"/>
    <w:rsid w:val="009838BB"/>
    <w:rsid w:val="00983E8F"/>
    <w:rsid w:val="00986CF0"/>
    <w:rsid w:val="0099076D"/>
    <w:rsid w:val="00992338"/>
    <w:rsid w:val="00994FDA"/>
    <w:rsid w:val="00995267"/>
    <w:rsid w:val="00997D15"/>
    <w:rsid w:val="009A31BF"/>
    <w:rsid w:val="009A3B71"/>
    <w:rsid w:val="009A5914"/>
    <w:rsid w:val="009A61BC"/>
    <w:rsid w:val="009B0138"/>
    <w:rsid w:val="009B0FE9"/>
    <w:rsid w:val="009B173A"/>
    <w:rsid w:val="009B4DCD"/>
    <w:rsid w:val="009B5846"/>
    <w:rsid w:val="009B601B"/>
    <w:rsid w:val="009C3101"/>
    <w:rsid w:val="009C3460"/>
    <w:rsid w:val="009C3F20"/>
    <w:rsid w:val="009C45FE"/>
    <w:rsid w:val="009C64FB"/>
    <w:rsid w:val="009C768F"/>
    <w:rsid w:val="009C7CA1"/>
    <w:rsid w:val="009D043D"/>
    <w:rsid w:val="009D716F"/>
    <w:rsid w:val="009E1242"/>
    <w:rsid w:val="009E3B07"/>
    <w:rsid w:val="009F0521"/>
    <w:rsid w:val="009F1521"/>
    <w:rsid w:val="009F3259"/>
    <w:rsid w:val="009F3357"/>
    <w:rsid w:val="009F541F"/>
    <w:rsid w:val="00A02089"/>
    <w:rsid w:val="00A056DE"/>
    <w:rsid w:val="00A0678A"/>
    <w:rsid w:val="00A11772"/>
    <w:rsid w:val="00A1289E"/>
    <w:rsid w:val="00A128AD"/>
    <w:rsid w:val="00A20730"/>
    <w:rsid w:val="00A21E76"/>
    <w:rsid w:val="00A23BC8"/>
    <w:rsid w:val="00A2531F"/>
    <w:rsid w:val="00A30E68"/>
    <w:rsid w:val="00A31933"/>
    <w:rsid w:val="00A32073"/>
    <w:rsid w:val="00A34AA0"/>
    <w:rsid w:val="00A41FE2"/>
    <w:rsid w:val="00A421A1"/>
    <w:rsid w:val="00A4646D"/>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6933"/>
    <w:rsid w:val="00A86CC6"/>
    <w:rsid w:val="00A91FA3"/>
    <w:rsid w:val="00A92516"/>
    <w:rsid w:val="00A927D3"/>
    <w:rsid w:val="00A9429A"/>
    <w:rsid w:val="00AA324F"/>
    <w:rsid w:val="00AA70B0"/>
    <w:rsid w:val="00AA7FC9"/>
    <w:rsid w:val="00AB237D"/>
    <w:rsid w:val="00AB29D8"/>
    <w:rsid w:val="00AB50E6"/>
    <w:rsid w:val="00AB5933"/>
    <w:rsid w:val="00AC2663"/>
    <w:rsid w:val="00AD34B3"/>
    <w:rsid w:val="00AD5B44"/>
    <w:rsid w:val="00AD7608"/>
    <w:rsid w:val="00AE013D"/>
    <w:rsid w:val="00AE11B7"/>
    <w:rsid w:val="00AE18BA"/>
    <w:rsid w:val="00AE37CD"/>
    <w:rsid w:val="00AE7130"/>
    <w:rsid w:val="00AE72CC"/>
    <w:rsid w:val="00AE7F68"/>
    <w:rsid w:val="00AF1EFE"/>
    <w:rsid w:val="00AF2321"/>
    <w:rsid w:val="00AF4FFA"/>
    <w:rsid w:val="00AF52F6"/>
    <w:rsid w:val="00AF607C"/>
    <w:rsid w:val="00AF7237"/>
    <w:rsid w:val="00B0043A"/>
    <w:rsid w:val="00B00D75"/>
    <w:rsid w:val="00B0690C"/>
    <w:rsid w:val="00B070CB"/>
    <w:rsid w:val="00B12456"/>
    <w:rsid w:val="00B132B0"/>
    <w:rsid w:val="00B15189"/>
    <w:rsid w:val="00B173C6"/>
    <w:rsid w:val="00B20109"/>
    <w:rsid w:val="00B2176A"/>
    <w:rsid w:val="00B21FF9"/>
    <w:rsid w:val="00B220A5"/>
    <w:rsid w:val="00B2317A"/>
    <w:rsid w:val="00B23BF4"/>
    <w:rsid w:val="00B259C8"/>
    <w:rsid w:val="00B26CCF"/>
    <w:rsid w:val="00B30FC2"/>
    <w:rsid w:val="00B31BA0"/>
    <w:rsid w:val="00B331A2"/>
    <w:rsid w:val="00B33BD4"/>
    <w:rsid w:val="00B33CF2"/>
    <w:rsid w:val="00B350A2"/>
    <w:rsid w:val="00B425F0"/>
    <w:rsid w:val="00B42DFA"/>
    <w:rsid w:val="00B50571"/>
    <w:rsid w:val="00B531DD"/>
    <w:rsid w:val="00B55014"/>
    <w:rsid w:val="00B62232"/>
    <w:rsid w:val="00B626DD"/>
    <w:rsid w:val="00B6797E"/>
    <w:rsid w:val="00B70BF3"/>
    <w:rsid w:val="00B70D24"/>
    <w:rsid w:val="00B70E51"/>
    <w:rsid w:val="00B7144E"/>
    <w:rsid w:val="00B71DC2"/>
    <w:rsid w:val="00B73A0F"/>
    <w:rsid w:val="00B80DB6"/>
    <w:rsid w:val="00B81AD2"/>
    <w:rsid w:val="00B81AEC"/>
    <w:rsid w:val="00B85070"/>
    <w:rsid w:val="00B85A66"/>
    <w:rsid w:val="00B85ED4"/>
    <w:rsid w:val="00B85F07"/>
    <w:rsid w:val="00B9139B"/>
    <w:rsid w:val="00B91CFC"/>
    <w:rsid w:val="00B93893"/>
    <w:rsid w:val="00BA2364"/>
    <w:rsid w:val="00BA439D"/>
    <w:rsid w:val="00BA7E0A"/>
    <w:rsid w:val="00BB61B0"/>
    <w:rsid w:val="00BC0D9E"/>
    <w:rsid w:val="00BC3026"/>
    <w:rsid w:val="00BC3B53"/>
    <w:rsid w:val="00BC3B96"/>
    <w:rsid w:val="00BC4AE3"/>
    <w:rsid w:val="00BC5B28"/>
    <w:rsid w:val="00BC7264"/>
    <w:rsid w:val="00BE17D4"/>
    <w:rsid w:val="00BE2863"/>
    <w:rsid w:val="00BE3F88"/>
    <w:rsid w:val="00BE4756"/>
    <w:rsid w:val="00BE5E41"/>
    <w:rsid w:val="00BE5ED9"/>
    <w:rsid w:val="00BE7B41"/>
    <w:rsid w:val="00BF4427"/>
    <w:rsid w:val="00BF46B6"/>
    <w:rsid w:val="00BF5675"/>
    <w:rsid w:val="00BF5699"/>
    <w:rsid w:val="00C063A8"/>
    <w:rsid w:val="00C15A91"/>
    <w:rsid w:val="00C206F1"/>
    <w:rsid w:val="00C2159D"/>
    <w:rsid w:val="00C217E1"/>
    <w:rsid w:val="00C219B1"/>
    <w:rsid w:val="00C231E2"/>
    <w:rsid w:val="00C2703D"/>
    <w:rsid w:val="00C3361F"/>
    <w:rsid w:val="00C352B6"/>
    <w:rsid w:val="00C4015B"/>
    <w:rsid w:val="00C4044E"/>
    <w:rsid w:val="00C40C60"/>
    <w:rsid w:val="00C44487"/>
    <w:rsid w:val="00C46288"/>
    <w:rsid w:val="00C47F04"/>
    <w:rsid w:val="00C50E87"/>
    <w:rsid w:val="00C5258E"/>
    <w:rsid w:val="00C5268A"/>
    <w:rsid w:val="00C5333A"/>
    <w:rsid w:val="00C53BD7"/>
    <w:rsid w:val="00C55923"/>
    <w:rsid w:val="00C619A7"/>
    <w:rsid w:val="00C64E34"/>
    <w:rsid w:val="00C6545E"/>
    <w:rsid w:val="00C7097A"/>
    <w:rsid w:val="00C736E8"/>
    <w:rsid w:val="00C73D5F"/>
    <w:rsid w:val="00C75ECC"/>
    <w:rsid w:val="00C76110"/>
    <w:rsid w:val="00C9656E"/>
    <w:rsid w:val="00C965EF"/>
    <w:rsid w:val="00C97C80"/>
    <w:rsid w:val="00CA1A7F"/>
    <w:rsid w:val="00CA1D00"/>
    <w:rsid w:val="00CA35E4"/>
    <w:rsid w:val="00CA47D3"/>
    <w:rsid w:val="00CA6533"/>
    <w:rsid w:val="00CA6A25"/>
    <w:rsid w:val="00CA6A3F"/>
    <w:rsid w:val="00CA7C99"/>
    <w:rsid w:val="00CB638E"/>
    <w:rsid w:val="00CC15DE"/>
    <w:rsid w:val="00CC6290"/>
    <w:rsid w:val="00CD233D"/>
    <w:rsid w:val="00CD362D"/>
    <w:rsid w:val="00CD504C"/>
    <w:rsid w:val="00CE101D"/>
    <w:rsid w:val="00CE1C84"/>
    <w:rsid w:val="00CE4E63"/>
    <w:rsid w:val="00CE5055"/>
    <w:rsid w:val="00CE6426"/>
    <w:rsid w:val="00CE6A35"/>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338D"/>
    <w:rsid w:val="00D44B73"/>
    <w:rsid w:val="00D516BE"/>
    <w:rsid w:val="00D5423B"/>
    <w:rsid w:val="00D54F4E"/>
    <w:rsid w:val="00D604B3"/>
    <w:rsid w:val="00D60BA4"/>
    <w:rsid w:val="00D61FB2"/>
    <w:rsid w:val="00D62419"/>
    <w:rsid w:val="00D62AD8"/>
    <w:rsid w:val="00D65336"/>
    <w:rsid w:val="00D66074"/>
    <w:rsid w:val="00D74F66"/>
    <w:rsid w:val="00D75B3F"/>
    <w:rsid w:val="00D77870"/>
    <w:rsid w:val="00D80977"/>
    <w:rsid w:val="00D80CCE"/>
    <w:rsid w:val="00D849AF"/>
    <w:rsid w:val="00D86CC6"/>
    <w:rsid w:val="00D86EEA"/>
    <w:rsid w:val="00D877F5"/>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4999"/>
    <w:rsid w:val="00DC691C"/>
    <w:rsid w:val="00DC6F1C"/>
    <w:rsid w:val="00DD0E97"/>
    <w:rsid w:val="00DD1DCD"/>
    <w:rsid w:val="00DD2201"/>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3667"/>
    <w:rsid w:val="00E0564C"/>
    <w:rsid w:val="00E0622C"/>
    <w:rsid w:val="00E0675E"/>
    <w:rsid w:val="00E10DC6"/>
    <w:rsid w:val="00E11F8E"/>
    <w:rsid w:val="00E13D95"/>
    <w:rsid w:val="00E14AA3"/>
    <w:rsid w:val="00E15881"/>
    <w:rsid w:val="00E16A8F"/>
    <w:rsid w:val="00E17CA2"/>
    <w:rsid w:val="00E20C25"/>
    <w:rsid w:val="00E21DE3"/>
    <w:rsid w:val="00E233D5"/>
    <w:rsid w:val="00E307D1"/>
    <w:rsid w:val="00E31E72"/>
    <w:rsid w:val="00E35710"/>
    <w:rsid w:val="00E35CF4"/>
    <w:rsid w:val="00E360BE"/>
    <w:rsid w:val="00E3731D"/>
    <w:rsid w:val="00E37811"/>
    <w:rsid w:val="00E468E4"/>
    <w:rsid w:val="00E51469"/>
    <w:rsid w:val="00E54114"/>
    <w:rsid w:val="00E55ECD"/>
    <w:rsid w:val="00E62709"/>
    <w:rsid w:val="00E634E3"/>
    <w:rsid w:val="00E717C4"/>
    <w:rsid w:val="00E74D10"/>
    <w:rsid w:val="00E76E4B"/>
    <w:rsid w:val="00E776C6"/>
    <w:rsid w:val="00E77F89"/>
    <w:rsid w:val="00E80E71"/>
    <w:rsid w:val="00E81589"/>
    <w:rsid w:val="00E850D3"/>
    <w:rsid w:val="00E853D6"/>
    <w:rsid w:val="00E8544F"/>
    <w:rsid w:val="00E86CE6"/>
    <w:rsid w:val="00E876B9"/>
    <w:rsid w:val="00E91B40"/>
    <w:rsid w:val="00E91F7C"/>
    <w:rsid w:val="00E94D82"/>
    <w:rsid w:val="00E960C6"/>
    <w:rsid w:val="00E972A2"/>
    <w:rsid w:val="00EA5BA2"/>
    <w:rsid w:val="00EB466F"/>
    <w:rsid w:val="00EB73E0"/>
    <w:rsid w:val="00EC0DFF"/>
    <w:rsid w:val="00EC237D"/>
    <w:rsid w:val="00EC25AB"/>
    <w:rsid w:val="00EC25B9"/>
    <w:rsid w:val="00EC2927"/>
    <w:rsid w:val="00EC4D0E"/>
    <w:rsid w:val="00EC4E2B"/>
    <w:rsid w:val="00EC60A2"/>
    <w:rsid w:val="00EC6FD3"/>
    <w:rsid w:val="00ED072A"/>
    <w:rsid w:val="00ED2F32"/>
    <w:rsid w:val="00ED539E"/>
    <w:rsid w:val="00ED576F"/>
    <w:rsid w:val="00ED5E4D"/>
    <w:rsid w:val="00EE32FC"/>
    <w:rsid w:val="00EE4A1F"/>
    <w:rsid w:val="00EE4C2D"/>
    <w:rsid w:val="00EF0CCB"/>
    <w:rsid w:val="00EF1B5A"/>
    <w:rsid w:val="00EF24FB"/>
    <w:rsid w:val="00EF2CCA"/>
    <w:rsid w:val="00EF3EEC"/>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076A"/>
    <w:rsid w:val="00F21BEF"/>
    <w:rsid w:val="00F2315B"/>
    <w:rsid w:val="00F31111"/>
    <w:rsid w:val="00F40F11"/>
    <w:rsid w:val="00F41A6F"/>
    <w:rsid w:val="00F431B3"/>
    <w:rsid w:val="00F45A25"/>
    <w:rsid w:val="00F50F86"/>
    <w:rsid w:val="00F51A76"/>
    <w:rsid w:val="00F53862"/>
    <w:rsid w:val="00F53C9D"/>
    <w:rsid w:val="00F53F91"/>
    <w:rsid w:val="00F54B9F"/>
    <w:rsid w:val="00F61569"/>
    <w:rsid w:val="00F61A72"/>
    <w:rsid w:val="00F62B67"/>
    <w:rsid w:val="00F6442A"/>
    <w:rsid w:val="00F66F13"/>
    <w:rsid w:val="00F70228"/>
    <w:rsid w:val="00F7145D"/>
    <w:rsid w:val="00F71B5E"/>
    <w:rsid w:val="00F74073"/>
    <w:rsid w:val="00F75603"/>
    <w:rsid w:val="00F77BE5"/>
    <w:rsid w:val="00F77D20"/>
    <w:rsid w:val="00F8043F"/>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2C09"/>
    <w:rsid w:val="00FD5776"/>
    <w:rsid w:val="00FD6A55"/>
    <w:rsid w:val="00FD6CF9"/>
    <w:rsid w:val="00FE1CB6"/>
    <w:rsid w:val="00FE3817"/>
    <w:rsid w:val="00FE486B"/>
    <w:rsid w:val="00FE4F08"/>
    <w:rsid w:val="00FE6189"/>
    <w:rsid w:val="00FF12B6"/>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72854"/>
  <w15:docId w15:val="{A2BB788F-157F-41C8-B38B-1663F5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E425C"/>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1D0B31"/>
    <w:pPr>
      <w:ind w:left="720"/>
      <w:contextualSpacing/>
    </w:pPr>
  </w:style>
  <w:style w:type="paragraph" w:styleId="Geenafstand">
    <w:name w:val="No Spacing"/>
    <w:uiPriority w:val="1"/>
    <w:qFormat/>
    <w:rsid w:val="001D0B31"/>
    <w:rPr>
      <w:rFonts w:asciiTheme="minorHAnsi" w:eastAsiaTheme="minorEastAsia" w:hAnsiTheme="minorHAnsi" w:cstheme="minorBidi"/>
    </w:rPr>
  </w:style>
  <w:style w:type="character" w:customStyle="1" w:styleId="VoetnoottekstChar">
    <w:name w:val="Voetnoottekst Char"/>
    <w:basedOn w:val="Standaardalinea-lettertype"/>
    <w:link w:val="Voetnoottekst"/>
    <w:uiPriority w:val="99"/>
    <w:semiHidden/>
    <w:rsid w:val="001D0B31"/>
    <w:rPr>
      <w:rFonts w:ascii="Verdana" w:hAnsi="Verdana"/>
      <w:sz w:val="13"/>
      <w:lang w:val="nl-NL" w:eastAsia="nl-NL"/>
    </w:rPr>
  </w:style>
  <w:style w:type="character" w:styleId="Voetnootmarkering">
    <w:name w:val="footnote reference"/>
    <w:basedOn w:val="Standaardalinea-lettertype"/>
    <w:uiPriority w:val="99"/>
    <w:unhideWhenUsed/>
    <w:rsid w:val="001D0B31"/>
    <w:rPr>
      <w:vertAlign w:val="superscript"/>
    </w:rPr>
  </w:style>
  <w:style w:type="character" w:styleId="Verwijzingopmerking">
    <w:name w:val="annotation reference"/>
    <w:basedOn w:val="Standaardalinea-lettertype"/>
    <w:uiPriority w:val="99"/>
    <w:unhideWhenUsed/>
    <w:rsid w:val="001D0B31"/>
    <w:rPr>
      <w:sz w:val="16"/>
      <w:szCs w:val="16"/>
    </w:rPr>
  </w:style>
  <w:style w:type="paragraph" w:styleId="Tekstopmerking">
    <w:name w:val="annotation text"/>
    <w:basedOn w:val="Standaard"/>
    <w:link w:val="TekstopmerkingChar"/>
    <w:uiPriority w:val="99"/>
    <w:unhideWhenUsed/>
    <w:rsid w:val="001D0B31"/>
    <w:pPr>
      <w:spacing w:line="240" w:lineRule="auto"/>
    </w:pPr>
    <w:rPr>
      <w:sz w:val="20"/>
      <w:szCs w:val="20"/>
    </w:rPr>
  </w:style>
  <w:style w:type="character" w:customStyle="1" w:styleId="TekstopmerkingChar">
    <w:name w:val="Tekst opmerking Char"/>
    <w:basedOn w:val="Standaardalinea-lettertype"/>
    <w:link w:val="Tekstopmerking"/>
    <w:uiPriority w:val="99"/>
    <w:rsid w:val="001D0B31"/>
    <w:rPr>
      <w:rFonts w:ascii="Verdana" w:hAnsi="Verdana"/>
      <w:lang w:val="nl-NL" w:eastAsia="nl-NL"/>
    </w:rPr>
  </w:style>
  <w:style w:type="character" w:customStyle="1" w:styleId="cf01">
    <w:name w:val="cf01"/>
    <w:basedOn w:val="Standaardalinea-lettertype"/>
    <w:rsid w:val="001D0B31"/>
    <w:rPr>
      <w:rFonts w:ascii="Segoe UI" w:hAnsi="Segoe UI" w:cs="Segoe UI" w:hint="default"/>
      <w:sz w:val="18"/>
      <w:szCs w:val="18"/>
    </w:rPr>
  </w:style>
  <w:style w:type="paragraph" w:customStyle="1" w:styleId="Basis">
    <w:name w:val="Basis"/>
    <w:basedOn w:val="Standaard"/>
    <w:rsid w:val="001D0B31"/>
    <w:pPr>
      <w:autoSpaceDN w:val="0"/>
      <w:spacing w:line="240" w:lineRule="auto"/>
      <w:textAlignment w:val="baseline"/>
    </w:pPr>
    <w:rPr>
      <w:rFonts w:ascii="DejaVu Sans" w:eastAsiaTheme="minorEastAsia" w:hAnsi="DejaVu Sans" w:cstheme="minorBidi"/>
      <w:kern w:val="3"/>
      <w:szCs w:val="20"/>
    </w:rPr>
  </w:style>
  <w:style w:type="character" w:styleId="Onopgelostemelding">
    <w:name w:val="Unresolved Mention"/>
    <w:basedOn w:val="Standaardalinea-lettertype"/>
    <w:uiPriority w:val="99"/>
    <w:semiHidden/>
    <w:unhideWhenUsed/>
    <w:rsid w:val="00931134"/>
    <w:rPr>
      <w:color w:val="605E5C"/>
      <w:shd w:val="clear" w:color="auto" w:fill="E1DFDD"/>
    </w:rPr>
  </w:style>
  <w:style w:type="paragraph" w:styleId="Onderwerpvanopmerking">
    <w:name w:val="annotation subject"/>
    <w:basedOn w:val="Tekstopmerking"/>
    <w:next w:val="Tekstopmerking"/>
    <w:link w:val="OnderwerpvanopmerkingChar"/>
    <w:rsid w:val="00E55ECD"/>
    <w:rPr>
      <w:b/>
      <w:bCs/>
    </w:rPr>
  </w:style>
  <w:style w:type="character" w:customStyle="1" w:styleId="OnderwerpvanopmerkingChar">
    <w:name w:val="Onderwerp van opmerking Char"/>
    <w:basedOn w:val="TekstopmerkingChar"/>
    <w:link w:val="Onderwerpvanopmerking"/>
    <w:rsid w:val="00E55ECD"/>
    <w:rPr>
      <w:rFonts w:ascii="Verdana" w:hAnsi="Verdana"/>
      <w:b/>
      <w:bCs/>
      <w:lang w:val="nl-NL" w:eastAsia="nl-NL"/>
    </w:rPr>
  </w:style>
  <w:style w:type="paragraph" w:styleId="Revisie">
    <w:name w:val="Revision"/>
    <w:hidden/>
    <w:uiPriority w:val="99"/>
    <w:semiHidden/>
    <w:rsid w:val="008024B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volkshuisvestingnederland.nl/onderwerpen/aanpak-woningnood/grootschalige-woningbouwgebieden" TargetMode="External"/><Relationship Id="rId2" Type="http://schemas.openxmlformats.org/officeDocument/2006/relationships/hyperlink" Target="https://proza.ocw.local/otcsdav/nodes/-63324742/Resultaten%2Binwonersraadpleging%2Bruimtelijke%2Binrichting%2BNederland.pdf" TargetMode="External"/><Relationship Id="rId1" Type="http://schemas.openxmlformats.org/officeDocument/2006/relationships/hyperlink" Target="https://www.rijksoverheid.nl/documenten/rapporten/2025/09/26/ontwerp-nota-ruimte-webversie" TargetMode="External"/><Relationship Id="rId4" Type="http://schemas.openxmlformats.org/officeDocument/2006/relationships/hyperlink" Target="https://www.rijksoverheid.nl/documenten/kamerstukken/2025/10/03/kamerbrief-voortzetting-actieagenda-ruimtelijk-ontwer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2661</ap:Words>
  <ap:Characters>14638</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2026-06-02T12:01:00.0000000Z</lastPrinted>
  <dcterms:created xsi:type="dcterms:W3CDTF">2026-06-03T08:57:00.0000000Z</dcterms:created>
  <dcterms:modified xsi:type="dcterms:W3CDTF">2026-06-03T08:57:00.0000000Z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o200ber</vt:lpwstr>
  </property>
  <property fmtid="{D5CDD505-2E9C-101B-9397-08002B2CF9AE}" pid="3" name="Author">
    <vt:lpwstr>o200ber</vt:lpwstr>
  </property>
  <property fmtid="{D5CDD505-2E9C-101B-9397-08002B2CF9AE}" pid="4" name="cs_objectid">
    <vt:lpwstr>63326725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Aanpak Erfgoed en Leefomgeving</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o200ber</vt:lpwstr>
  </property>
</Properties>
</file>