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7E8D" w14:paraId="70127839" w14:textId="4B468A0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juni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8EBAD2F">
            <w:pPr>
              <w:pStyle w:val="Voettekst"/>
            </w:pPr>
            <w:r>
              <w:t xml:space="preserve">Uitstelbericht Kamervragen over </w:t>
            </w:r>
            <w:r w:rsidRPr="000C2277" w:rsidR="009D7E8D">
              <w:rPr>
                <w:rFonts w:eastAsia="DejaVuSerifCondensed" w:cs="DejaVuSerifCondensed"/>
              </w:rPr>
              <w:t>het bericht 'Van vrouwenmars tot kindermars: wat de asielprotesten zeggen over</w:t>
            </w:r>
            <w:r w:rsidR="009D7E8D">
              <w:rPr>
                <w:rFonts w:eastAsia="DejaVuSerifCondensed" w:cs="DejaVuSerifCondensed"/>
              </w:rPr>
              <w:t xml:space="preserve"> </w:t>
            </w:r>
            <w:r w:rsidRPr="000C2277" w:rsidR="009D7E8D">
              <w:rPr>
                <w:rFonts w:eastAsia="DejaVuSerifCondensed" w:cs="DejaVuSerifCondensed"/>
              </w:rPr>
              <w:t>de normalisering van extreemrechts'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7E8D" w:rsidR="00F20145" w:rsidP="00F20145" w:rsidRDefault="009D7E8D" w14:paraId="7B7E79E6" w14:textId="72E920F7">
            <w:pPr>
              <w:pStyle w:val="referentiegegevens"/>
              <w:rPr>
                <w:szCs w:val="13"/>
              </w:rPr>
            </w:pPr>
            <w:r w:rsidRPr="009D7E8D">
              <w:rPr>
                <w:szCs w:val="13"/>
              </w:rPr>
              <w:t>7603398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9D7E8D" w:rsidP="009D7E8D" w:rsidRDefault="009D7E8D" w14:paraId="43C063DB" w14:textId="09556DBF">
            <w:pPr>
              <w:pStyle w:val="referentiegegevens"/>
              <w:rPr>
                <w:sz w:val="18"/>
                <w:szCs w:val="24"/>
              </w:rPr>
            </w:pPr>
            <w:r w:rsidRPr="009D7E8D">
              <w:t xml:space="preserve">2026Z09753 </w:t>
            </w:r>
          </w:p>
          <w:p w:rsidR="00F20145" w:rsidP="00F20145" w:rsidRDefault="00F20145" w14:paraId="0682E0CA" w14:textId="5C5022D7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69EB8D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9D7E8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9D7E8D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0C2277" w:rsidR="009D7E8D">
        <w:rPr>
          <w:rFonts w:eastAsia="DejaVuSerifCondensed" w:cs="DejaVuSerifCondensed"/>
        </w:rPr>
        <w:t>Straatman en Van den Brink (beiden CDA)</w:t>
      </w:r>
      <w:r w:rsidRPr="00F20145">
        <w:rPr>
          <w:rFonts w:cs="Utopia"/>
          <w:color w:val="000000"/>
        </w:rPr>
        <w:t xml:space="preserve">, van uw Kamer aan de </w:t>
      </w:r>
      <w:r w:rsidR="009D7E8D">
        <w:rPr>
          <w:rFonts w:cs="Utopia"/>
          <w:color w:val="000000"/>
        </w:rPr>
        <w:t>m</w:t>
      </w:r>
      <w:r w:rsidRPr="00127825" w:rsidR="009D7E8D">
        <w:rPr>
          <w:rFonts w:cs="Utopia"/>
          <w:color w:val="000000"/>
        </w:rPr>
        <w:t>inister van Asiel en Migratie</w:t>
      </w:r>
      <w:r w:rsidRPr="00F20145">
        <w:rPr>
          <w:rFonts w:cs="Utopia"/>
          <w:color w:val="000000"/>
        </w:rPr>
        <w:t xml:space="preserve"> over </w:t>
      </w:r>
      <w:r w:rsidRPr="000C2277" w:rsidR="009D7E8D">
        <w:rPr>
          <w:rFonts w:eastAsia="DejaVuSerifCondensed" w:cs="DejaVuSerifCondensed"/>
        </w:rPr>
        <w:t>het bericht 'Van vrouwenmars tot kindermars: wat de asielprotesten zeggen over</w:t>
      </w:r>
      <w:r w:rsidR="009D7E8D">
        <w:rPr>
          <w:rFonts w:eastAsia="DejaVuSerifCondensed" w:cs="DejaVuSerifCondensed"/>
        </w:rPr>
        <w:t xml:space="preserve"> </w:t>
      </w:r>
      <w:r w:rsidRPr="000C2277" w:rsidR="009D7E8D">
        <w:rPr>
          <w:rFonts w:eastAsia="DejaVuSerifCondensed" w:cs="DejaVuSerifCondensed"/>
        </w:rPr>
        <w:t>de normalisering van extreemrechts'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9D7E8D">
        <w:rPr>
          <w:rFonts w:cs="Utopia"/>
          <w:color w:val="000000"/>
        </w:rPr>
        <w:t>13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9CC386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D7E8D">
        <w:rPr>
          <w:rFonts w:cs="Utopia"/>
          <w:color w:val="000000"/>
        </w:rPr>
        <w:t>Minister van Asiel en Migratie,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9D7E8D" w14:paraId="7F59D051" w14:textId="45B632E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54F" w14:textId="77777777" w:rsidR="00FF66E5" w:rsidRDefault="00FF66E5">
      <w:r>
        <w:separator/>
      </w:r>
    </w:p>
    <w:p w14:paraId="7EFC4DC8" w14:textId="77777777" w:rsidR="00FF66E5" w:rsidRDefault="00FF66E5"/>
    <w:p w14:paraId="3040FC0D" w14:textId="77777777" w:rsidR="00FF66E5" w:rsidRDefault="00FF66E5"/>
    <w:p w14:paraId="48124515" w14:textId="77777777" w:rsidR="00FF66E5" w:rsidRDefault="00FF66E5"/>
  </w:endnote>
  <w:endnote w:type="continuationSeparator" w:id="0">
    <w:p w14:paraId="5B8ADA5D" w14:textId="77777777" w:rsidR="00FF66E5" w:rsidRDefault="00FF66E5">
      <w:r>
        <w:continuationSeparator/>
      </w:r>
    </w:p>
    <w:p w14:paraId="78E801C4" w14:textId="77777777" w:rsidR="00FF66E5" w:rsidRDefault="00FF66E5"/>
    <w:p w14:paraId="7798B030" w14:textId="77777777" w:rsidR="00FF66E5" w:rsidRDefault="00FF66E5"/>
    <w:p w14:paraId="37AC2889" w14:textId="77777777" w:rsidR="00FF66E5" w:rsidRDefault="00FF66E5"/>
  </w:endnote>
  <w:endnote w:type="continuationNotice" w:id="1">
    <w:p w14:paraId="0F7DF874" w14:textId="77777777" w:rsidR="00FF66E5" w:rsidRDefault="00FF6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12CD3409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202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202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0D49BC6C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202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202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3234" w14:textId="77777777" w:rsidR="00FF66E5" w:rsidRDefault="00FF66E5">
      <w:r>
        <w:separator/>
      </w:r>
    </w:p>
  </w:footnote>
  <w:footnote w:type="continuationSeparator" w:id="0">
    <w:p w14:paraId="358263FB" w14:textId="77777777" w:rsidR="00FF66E5" w:rsidRDefault="00FF66E5">
      <w:r>
        <w:continuationSeparator/>
      </w:r>
    </w:p>
  </w:footnote>
  <w:footnote w:type="continuationNotice" w:id="1">
    <w:p w14:paraId="1B0E2A2D" w14:textId="77777777" w:rsidR="00FF66E5" w:rsidRDefault="00FF6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2BC52999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9A4C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3246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D7E8D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4AE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02FF"/>
    <w:rsid w:val="00E21C5F"/>
    <w:rsid w:val="00E25CB4"/>
    <w:rsid w:val="00E33297"/>
    <w:rsid w:val="00E4284F"/>
    <w:rsid w:val="00E46313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2026-06-03T12:02:00.0000000Z</dcterms:created>
  <dcterms:modified xsi:type="dcterms:W3CDTF">2026-06-03T12:02:00.0000000Z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